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18" w:rsidRDefault="00D87418" w:rsidP="00D87418">
      <w:pPr>
        <w:pStyle w:val="berschrift1"/>
        <w:keepLines w:val="0"/>
        <w:tabs>
          <w:tab w:val="num" w:pos="0"/>
        </w:tabs>
        <w:suppressAutoHyphens/>
        <w:spacing w:before="0" w:line="240" w:lineRule="auto"/>
        <w:ind w:left="432" w:hanging="432"/>
        <w:jc w:val="center"/>
      </w:pPr>
      <w:r>
        <w:t xml:space="preserve">Einladung </w:t>
      </w:r>
    </w:p>
    <w:p w:rsidR="00D87418" w:rsidRDefault="00D87418" w:rsidP="00D87418">
      <w:pPr>
        <w:jc w:val="center"/>
        <w:rPr>
          <w:b/>
          <w:bCs/>
          <w:i/>
          <w:iCs/>
          <w:sz w:val="36"/>
        </w:rPr>
      </w:pPr>
    </w:p>
    <w:p w:rsidR="00D87418" w:rsidRDefault="00D87418" w:rsidP="00D87418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 xml:space="preserve">Zur Jahreshauptversammlung </w:t>
      </w:r>
    </w:p>
    <w:p w:rsidR="00D87418" w:rsidRDefault="00D87418" w:rsidP="00D87418">
      <w:pPr>
        <w:jc w:val="center"/>
        <w:rPr>
          <w:b/>
          <w:bCs/>
          <w:i/>
          <w:iCs/>
          <w:sz w:val="36"/>
        </w:rPr>
      </w:pPr>
    </w:p>
    <w:p w:rsidR="00D87418" w:rsidRDefault="00D87418" w:rsidP="00D87418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 xml:space="preserve">am Freitag, den 27. April 2018 um 20.00Uhr </w:t>
      </w:r>
    </w:p>
    <w:p w:rsidR="00D87418" w:rsidRDefault="00D87418" w:rsidP="00D87418">
      <w:pPr>
        <w:jc w:val="center"/>
        <w:rPr>
          <w:b/>
          <w:bCs/>
          <w:i/>
          <w:iCs/>
          <w:sz w:val="36"/>
        </w:rPr>
      </w:pPr>
    </w:p>
    <w:p w:rsidR="00D87418" w:rsidRDefault="00D87418" w:rsidP="00D87418">
      <w:pPr>
        <w:jc w:val="center"/>
        <w:rPr>
          <w:i/>
          <w:iCs/>
          <w:sz w:val="36"/>
        </w:rPr>
      </w:pPr>
      <w:r>
        <w:rPr>
          <w:b/>
          <w:bCs/>
          <w:i/>
          <w:iCs/>
          <w:sz w:val="36"/>
        </w:rPr>
        <w:t xml:space="preserve">in der Mehrzweckhalle Wilmes, Berenbrock </w:t>
      </w:r>
    </w:p>
    <w:p w:rsidR="00D87418" w:rsidRDefault="00D87418" w:rsidP="00D87418">
      <w:pPr>
        <w:jc w:val="center"/>
        <w:rPr>
          <w:i/>
          <w:iCs/>
          <w:sz w:val="36"/>
        </w:rPr>
      </w:pPr>
      <w:r>
        <w:rPr>
          <w:i/>
          <w:iCs/>
          <w:sz w:val="36"/>
        </w:rPr>
        <w:t xml:space="preserve">_________________ </w:t>
      </w:r>
    </w:p>
    <w:p w:rsidR="00D87418" w:rsidRDefault="00D87418" w:rsidP="00D87418">
      <w:pPr>
        <w:jc w:val="center"/>
        <w:rPr>
          <w:i/>
          <w:iCs/>
          <w:sz w:val="36"/>
        </w:rPr>
      </w:pPr>
    </w:p>
    <w:p w:rsidR="00D87418" w:rsidRDefault="00D87418" w:rsidP="00D87418">
      <w:pPr>
        <w:jc w:val="center"/>
        <w:rPr>
          <w:i/>
          <w:iCs/>
          <w:sz w:val="36"/>
        </w:rPr>
      </w:pPr>
    </w:p>
    <w:p w:rsidR="00D87418" w:rsidRDefault="00D87418" w:rsidP="00D87418">
      <w:pPr>
        <w:pStyle w:val="berschrift1"/>
        <w:keepLines w:val="0"/>
        <w:tabs>
          <w:tab w:val="num" w:pos="0"/>
        </w:tabs>
        <w:suppressAutoHyphens/>
        <w:spacing w:before="0" w:line="240" w:lineRule="auto"/>
        <w:ind w:left="432" w:hanging="432"/>
        <w:jc w:val="center"/>
      </w:pPr>
      <w:r>
        <w:t xml:space="preserve">Tagesordnung </w:t>
      </w:r>
    </w:p>
    <w:p w:rsidR="00D87418" w:rsidRDefault="00D87418" w:rsidP="00D87418">
      <w:pPr>
        <w:jc w:val="center"/>
        <w:rPr>
          <w:b/>
          <w:bCs/>
          <w:i/>
          <w:iCs/>
          <w:sz w:val="36"/>
        </w:rPr>
      </w:pPr>
    </w:p>
    <w:p w:rsidR="00D87418" w:rsidRDefault="00D87418" w:rsidP="00D87418">
      <w:pPr>
        <w:numPr>
          <w:ilvl w:val="0"/>
          <w:numId w:val="19"/>
        </w:numPr>
        <w:suppressAutoHyphens/>
        <w:spacing w:line="240" w:lineRule="auto"/>
        <w:rPr>
          <w:i/>
          <w:iCs/>
        </w:rPr>
      </w:pPr>
      <w:r>
        <w:rPr>
          <w:i/>
          <w:iCs/>
        </w:rPr>
        <w:t xml:space="preserve">Begrüßung durch Reinhard Steinhoff ( 1. Vorsitzender ) </w:t>
      </w:r>
    </w:p>
    <w:p w:rsidR="00D87418" w:rsidRDefault="00D87418" w:rsidP="00D87418">
      <w:pPr>
        <w:numPr>
          <w:ilvl w:val="0"/>
          <w:numId w:val="19"/>
        </w:numPr>
        <w:suppressAutoHyphens/>
        <w:spacing w:line="240" w:lineRule="auto"/>
        <w:rPr>
          <w:i/>
          <w:iCs/>
        </w:rPr>
      </w:pPr>
      <w:r>
        <w:rPr>
          <w:i/>
          <w:iCs/>
        </w:rPr>
        <w:t xml:space="preserve">Siegerehrung der Vereinsmeister 2018 </w:t>
      </w:r>
    </w:p>
    <w:p w:rsidR="00D87418" w:rsidRDefault="00D87418" w:rsidP="00D87418">
      <w:pPr>
        <w:numPr>
          <w:ilvl w:val="0"/>
          <w:numId w:val="19"/>
        </w:numPr>
        <w:suppressAutoHyphens/>
        <w:spacing w:line="240" w:lineRule="auto"/>
        <w:rPr>
          <w:i/>
          <w:iCs/>
        </w:rPr>
      </w:pPr>
      <w:r>
        <w:rPr>
          <w:i/>
          <w:iCs/>
        </w:rPr>
        <w:t xml:space="preserve">Verlesen der Niederschrift 2017/ Bericht zur  Lage des Vereins </w:t>
      </w:r>
    </w:p>
    <w:p w:rsidR="00D87418" w:rsidRDefault="00D87418" w:rsidP="00D87418">
      <w:pPr>
        <w:numPr>
          <w:ilvl w:val="0"/>
          <w:numId w:val="19"/>
        </w:numPr>
        <w:suppressAutoHyphens/>
        <w:spacing w:line="240" w:lineRule="auto"/>
        <w:rPr>
          <w:i/>
          <w:iCs/>
        </w:rPr>
      </w:pPr>
      <w:r>
        <w:rPr>
          <w:i/>
          <w:iCs/>
        </w:rPr>
        <w:t xml:space="preserve">Kassenbericht </w:t>
      </w:r>
    </w:p>
    <w:p w:rsidR="00D87418" w:rsidRDefault="00D87418" w:rsidP="00D87418">
      <w:pPr>
        <w:numPr>
          <w:ilvl w:val="0"/>
          <w:numId w:val="19"/>
        </w:numPr>
        <w:suppressAutoHyphens/>
        <w:spacing w:line="240" w:lineRule="auto"/>
        <w:rPr>
          <w:i/>
          <w:iCs/>
        </w:rPr>
      </w:pPr>
      <w:r>
        <w:rPr>
          <w:i/>
          <w:iCs/>
        </w:rPr>
        <w:t xml:space="preserve">Bericht der Kassenprüfer und Entlastung des Vorstandes </w:t>
      </w:r>
    </w:p>
    <w:p w:rsidR="00D87418" w:rsidRDefault="00D87418" w:rsidP="00D87418">
      <w:pPr>
        <w:numPr>
          <w:ilvl w:val="0"/>
          <w:numId w:val="19"/>
        </w:numPr>
        <w:suppressAutoHyphens/>
        <w:spacing w:line="240" w:lineRule="auto"/>
        <w:rPr>
          <w:i/>
          <w:iCs/>
        </w:rPr>
      </w:pPr>
      <w:r>
        <w:rPr>
          <w:i/>
          <w:iCs/>
        </w:rPr>
        <w:t xml:space="preserve">Berichte der Abteilungsleiter </w:t>
      </w:r>
    </w:p>
    <w:p w:rsidR="00D87418" w:rsidRDefault="00D87418" w:rsidP="00D87418">
      <w:pPr>
        <w:numPr>
          <w:ilvl w:val="0"/>
          <w:numId w:val="19"/>
        </w:numPr>
        <w:suppressAutoHyphens/>
        <w:spacing w:line="240" w:lineRule="auto"/>
        <w:rPr>
          <w:i/>
          <w:iCs/>
        </w:rPr>
      </w:pPr>
      <w:r>
        <w:rPr>
          <w:i/>
          <w:iCs/>
        </w:rPr>
        <w:t xml:space="preserve">Aufnahme neuer Mitglieder </w:t>
      </w:r>
    </w:p>
    <w:p w:rsidR="00D87418" w:rsidRDefault="00D87418" w:rsidP="00D87418">
      <w:pPr>
        <w:numPr>
          <w:ilvl w:val="0"/>
          <w:numId w:val="19"/>
        </w:numPr>
        <w:suppressAutoHyphens/>
        <w:spacing w:line="240" w:lineRule="auto"/>
      </w:pPr>
      <w:r>
        <w:rPr>
          <w:i/>
          <w:iCs/>
        </w:rPr>
        <w:t xml:space="preserve">Wahlen :  1.  Vorsitzender </w:t>
      </w:r>
    </w:p>
    <w:p w:rsidR="00D87418" w:rsidRDefault="00D87418" w:rsidP="00D87418">
      <w:pPr>
        <w:rPr>
          <w:i/>
          <w:iCs/>
        </w:rPr>
      </w:pPr>
      <w:r>
        <w:t xml:space="preserve">                </w:t>
      </w:r>
      <w:r>
        <w:rPr>
          <w:i/>
          <w:iCs/>
        </w:rPr>
        <w:t xml:space="preserve">Kassierer </w:t>
      </w:r>
    </w:p>
    <w:p w:rsidR="00D87418" w:rsidRDefault="00D87418" w:rsidP="00D87418">
      <w:pPr>
        <w:rPr>
          <w:i/>
          <w:iCs/>
        </w:rPr>
      </w:pPr>
      <w:r>
        <w:rPr>
          <w:i/>
          <w:iCs/>
        </w:rPr>
        <w:t xml:space="preserve"> </w:t>
      </w:r>
    </w:p>
    <w:p w:rsidR="00D87418" w:rsidRDefault="00D87418" w:rsidP="00D87418">
      <w:r>
        <w:rPr>
          <w:i/>
          <w:iCs/>
        </w:rPr>
        <w:t xml:space="preserve">      9.   Verschiedenes </w:t>
      </w:r>
    </w:p>
    <w:p w:rsidR="00D87418" w:rsidRDefault="00D87418" w:rsidP="00D87418"/>
    <w:p w:rsidR="00D87418" w:rsidRDefault="00D87418" w:rsidP="00D87418"/>
    <w:p w:rsidR="00D87418" w:rsidRDefault="00D87418" w:rsidP="00D87418"/>
    <w:p w:rsidR="00D87418" w:rsidRDefault="00D87418" w:rsidP="00D87418"/>
    <w:p w:rsidR="00D87418" w:rsidRDefault="00D87418" w:rsidP="00D87418">
      <w:pPr>
        <w:rPr>
          <w:i/>
          <w:iCs/>
        </w:rPr>
      </w:pPr>
    </w:p>
    <w:p w:rsidR="00D87418" w:rsidRDefault="00D87418" w:rsidP="00D87418">
      <w:pPr>
        <w:ind w:left="360"/>
        <w:rPr>
          <w:i/>
          <w:iCs/>
        </w:rPr>
      </w:pPr>
      <w:r>
        <w:rPr>
          <w:i/>
          <w:iCs/>
        </w:rPr>
        <w:t xml:space="preserve">Wir hoffen, wieder recht viele und engagierte Mitglieder begrüßen zu können. Die Eltern von Kindern und Jugendlichen sind ebenfalls recht herzlich willkommen. Stimmberechtigt sind alle Mitglieder ab dem 16. Lebensjahr.                 </w:t>
      </w:r>
    </w:p>
    <w:p w:rsidR="00D87418" w:rsidRDefault="00D87418" w:rsidP="00D87418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</w:t>
      </w:r>
    </w:p>
    <w:p w:rsidR="00D87418" w:rsidRDefault="00D87418" w:rsidP="00D87418">
      <w:pPr>
        <w:rPr>
          <w:i/>
          <w:iCs/>
        </w:rPr>
      </w:pPr>
      <w:r>
        <w:rPr>
          <w:i/>
          <w:iCs/>
        </w:rPr>
        <w:t xml:space="preserve">     Reinhard Steinhoff ( 1. Vorsitzender )  ; Dunkle Str. 5 ; Tel 481831  </w:t>
      </w:r>
    </w:p>
    <w:p w:rsidR="00063444" w:rsidRPr="00582D1B" w:rsidRDefault="00063444" w:rsidP="00D87418">
      <w:pPr>
        <w:jc w:val="center"/>
        <w:rPr>
          <w:rStyle w:val="SchwacheHervorhebung"/>
          <w:i w:val="0"/>
          <w:iCs w:val="0"/>
        </w:rPr>
      </w:pPr>
    </w:p>
    <w:sectPr w:rsidR="00063444" w:rsidRPr="00582D1B" w:rsidSect="00E67F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52" w:right="1417" w:bottom="1134" w:left="1417" w:header="1985" w:footer="399" w:gutter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6B9" w:rsidRDefault="000806B9">
      <w:pPr>
        <w:spacing w:line="240" w:lineRule="auto"/>
      </w:pPr>
      <w:r>
        <w:separator/>
      </w:r>
    </w:p>
  </w:endnote>
  <w:endnote w:type="continuationSeparator" w:id="0">
    <w:p w:rsidR="000806B9" w:rsidRDefault="000806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cois One">
    <w:altName w:val="Times New Roman"/>
    <w:charset w:val="00"/>
    <w:family w:val="auto"/>
    <w:pitch w:val="variable"/>
    <w:sig w:usb0="00000001" w:usb1="50002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49" w:rsidRDefault="00B27E8E">
    <w:pPr>
      <w:pStyle w:val="Fuzeile-Links"/>
    </w:pPr>
    <w:r>
      <w:rPr>
        <w:color w:val="CEDBE6" w:themeColor="accent2" w:themeTint="80"/>
      </w:rPr>
      <w:sym w:font="Wingdings 3" w:char="F07D"/>
    </w:r>
    <w:r>
      <w:t xml:space="preserve"> Seite </w:t>
    </w:r>
    <w:r w:rsidR="00A127D3">
      <w:fldChar w:fldCharType="begin"/>
    </w:r>
    <w:r>
      <w:instrText>PAGE  \* Arabic  \* MERGEFORMAT</w:instrText>
    </w:r>
    <w:r w:rsidR="00A127D3">
      <w:fldChar w:fldCharType="separate"/>
    </w:r>
    <w:r>
      <w:rPr>
        <w:noProof/>
      </w:rPr>
      <w:t>2</w:t>
    </w:r>
    <w:r w:rsidR="00A127D3">
      <w:fldChar w:fldCharType="end"/>
    </w:r>
  </w:p>
  <w:p w:rsidR="00486349" w:rsidRDefault="00486349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49" w:rsidRDefault="00B27E8E">
    <w:pPr>
      <w:pStyle w:val="Fuzeile-Rechts"/>
    </w:pPr>
    <w:r>
      <w:rPr>
        <w:color w:val="CEDBE6" w:themeColor="accent2" w:themeTint="80"/>
      </w:rPr>
      <w:sym w:font="Wingdings 3" w:char="F07D"/>
    </w:r>
    <w:r>
      <w:t xml:space="preserve"> Seite </w:t>
    </w:r>
    <w:r w:rsidR="00A127D3">
      <w:fldChar w:fldCharType="begin"/>
    </w:r>
    <w:r>
      <w:instrText>PAGE  \* Arabic  \* MERGEFORMAT</w:instrText>
    </w:r>
    <w:r w:rsidR="00A127D3">
      <w:fldChar w:fldCharType="separate"/>
    </w:r>
    <w:r w:rsidR="00DA3B2E">
      <w:rPr>
        <w:noProof/>
      </w:rPr>
      <w:t>2</w:t>
    </w:r>
    <w:r w:rsidR="00A127D3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62" w:rsidRPr="00582D1B" w:rsidRDefault="00050862" w:rsidP="00582D1B">
    <w:pPr>
      <w:pStyle w:val="Fuzeile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6B9" w:rsidRDefault="000806B9">
      <w:pPr>
        <w:spacing w:line="240" w:lineRule="auto"/>
      </w:pPr>
      <w:r>
        <w:separator/>
      </w:r>
    </w:p>
  </w:footnote>
  <w:footnote w:type="continuationSeparator" w:id="0">
    <w:p w:rsidR="000806B9" w:rsidRDefault="000806B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49" w:rsidRDefault="00B27E8E">
    <w:pPr>
      <w:pStyle w:val="Kopfzeile-Links"/>
      <w:jc w:val="right"/>
    </w:pPr>
    <w:r>
      <w:rPr>
        <w:color w:val="CEDBE6" w:themeColor="accent2" w:themeTint="80"/>
      </w:rPr>
      <w:sym w:font="Wingdings 3" w:char="F07D"/>
    </w:r>
    <w:r>
      <w:t xml:space="preserve"> </w:t>
    </w:r>
  </w:p>
  <w:p w:rsidR="00486349" w:rsidRDefault="00486349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1B" w:rsidRDefault="00582D1B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132" w:rsidRDefault="00A127D3" w:rsidP="009A4B4B">
    <w:pPr>
      <w:pStyle w:val="NamedesAbsenders"/>
      <w:ind w:left="720" w:firstLine="72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4097" type="#_x0000_t202" style="position:absolute;left:0;text-align:left;margin-left:47.75pt;margin-top:-92.05pt;width:329.2pt;height:67.05pt;z-index:251660800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" filled="f" stroked="f">
          <v:textbox>
            <w:txbxContent>
              <w:p w:rsidR="004E0760" w:rsidRPr="004E0760" w:rsidRDefault="004E0760" w:rsidP="00192298">
                <w:pPr>
                  <w:spacing w:line="240" w:lineRule="auto"/>
                  <w:rPr>
                    <w:rFonts w:ascii="Francois One" w:hAnsi="Francois One"/>
                    <w:sz w:val="40"/>
                    <w:szCs w:val="40"/>
                  </w:rPr>
                </w:pPr>
                <w:r w:rsidRPr="004E0760">
                  <w:rPr>
                    <w:rFonts w:ascii="Francois One" w:hAnsi="Francois One"/>
                    <w:sz w:val="40"/>
                    <w:szCs w:val="40"/>
                  </w:rPr>
                  <w:t>Berenbrocker Sportverein 1977 e.V</w:t>
                </w:r>
                <w:r w:rsidR="00192298">
                  <w:rPr>
                    <w:rFonts w:ascii="Francois One" w:hAnsi="Francois One"/>
                    <w:sz w:val="40"/>
                    <w:szCs w:val="40"/>
                  </w:rPr>
                  <w:t>.</w:t>
                </w:r>
                <w:r w:rsidRPr="004E0760">
                  <w:rPr>
                    <w:rFonts w:ascii="Francois One" w:hAnsi="Francois One"/>
                    <w:sz w:val="40"/>
                    <w:szCs w:val="40"/>
                  </w:rPr>
                  <w:cr/>
                </w:r>
                <w:r w:rsidRPr="004E0760">
                  <w:rPr>
                    <w:rFonts w:ascii="Francois One" w:hAnsi="Francois One"/>
                    <w:color w:val="DE2918"/>
                    <w:sz w:val="40"/>
                    <w:szCs w:val="40"/>
                  </w:rPr>
                  <w:t xml:space="preserve">Tischtennis </w:t>
                </w:r>
                <w:r w:rsidRPr="004E0760">
                  <w:rPr>
                    <w:rFonts w:ascii="Francois One" w:hAnsi="Francois One"/>
                    <w:sz w:val="40"/>
                    <w:szCs w:val="40"/>
                  </w:rPr>
                  <w:t xml:space="preserve">&amp; </w:t>
                </w:r>
                <w:r w:rsidRPr="004E0760">
                  <w:rPr>
                    <w:rFonts w:ascii="Francois One" w:hAnsi="Francois One"/>
                    <w:color w:val="290E73"/>
                    <w:sz w:val="40"/>
                    <w:szCs w:val="40"/>
                  </w:rPr>
                  <w:t>Schießsport</w:t>
                </w:r>
              </w:p>
            </w:txbxContent>
          </v:textbox>
          <w10:wrap anchorx="margin" anchory="margin"/>
        </v:shape>
      </w:pict>
    </w:r>
    <w:r w:rsidR="00B778FF">
      <w:rPr>
        <w:rFonts w:ascii="Francois One" w:hAnsi="Francois One"/>
        <w:noProof/>
        <w:color w:val="290E73"/>
        <w:sz w:val="40"/>
        <w:szCs w:val="40"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-69801</wp:posOffset>
          </wp:positionH>
          <wp:positionV relativeFrom="paragraph">
            <wp:posOffset>-771864</wp:posOffset>
          </wp:positionV>
          <wp:extent cx="603066" cy="774797"/>
          <wp:effectExtent l="0" t="0" r="6985" b="6350"/>
          <wp:wrapNone/>
          <wp:docPr id="210" name="Grafik 210" descr="C:\Users\pkram\AppData\Local\Microsoft\Windows\INetCache\Content.Word\logo-bs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kram\AppData\Local\Microsoft\Windows\INetCache\Content.Word\logo-bs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953" cy="78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3F0C434A"/>
    <w:lvl w:ilvl="0">
      <w:start w:val="1"/>
      <w:numFmt w:val="bullet"/>
      <w:pStyle w:val="Aufzhlungszeichen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>
    <w:nsid w:val="FFFFFF81"/>
    <w:multiLevelType w:val="singleLevel"/>
    <w:tmpl w:val="78B8BCEC"/>
    <w:lvl w:ilvl="0">
      <w:start w:val="1"/>
      <w:numFmt w:val="bullet"/>
      <w:pStyle w:val="Aufzhlungszeichen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2">
    <w:nsid w:val="FFFFFF82"/>
    <w:multiLevelType w:val="singleLevel"/>
    <w:tmpl w:val="3D9E3420"/>
    <w:lvl w:ilvl="0">
      <w:start w:val="1"/>
      <w:numFmt w:val="bullet"/>
      <w:pStyle w:val="Aufzhlungszeichen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>
    <w:nsid w:val="FFFFFF83"/>
    <w:multiLevelType w:val="singleLevel"/>
    <w:tmpl w:val="5B846FA6"/>
    <w:lvl w:ilvl="0">
      <w:start w:val="1"/>
      <w:numFmt w:val="bullet"/>
      <w:pStyle w:val="Aufzhlungszeichen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>
    <w:nsid w:val="FFFFFF89"/>
    <w:multiLevelType w:val="singleLevel"/>
    <w:tmpl w:val="4C7CAEF2"/>
    <w:lvl w:ilvl="0">
      <w:start w:val="1"/>
      <w:numFmt w:val="bullet"/>
      <w:pStyle w:val="Aufzhlungszeichen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5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0BAA"/>
    <w:rsid w:val="00050862"/>
    <w:rsid w:val="00055FDF"/>
    <w:rsid w:val="00063444"/>
    <w:rsid w:val="000806B9"/>
    <w:rsid w:val="000A565F"/>
    <w:rsid w:val="00124307"/>
    <w:rsid w:val="00192298"/>
    <w:rsid w:val="002246D6"/>
    <w:rsid w:val="003B27E5"/>
    <w:rsid w:val="003C0132"/>
    <w:rsid w:val="00441E3D"/>
    <w:rsid w:val="00486349"/>
    <w:rsid w:val="004E0760"/>
    <w:rsid w:val="00532012"/>
    <w:rsid w:val="00582D1B"/>
    <w:rsid w:val="005B2ED5"/>
    <w:rsid w:val="005F0BAA"/>
    <w:rsid w:val="00643277"/>
    <w:rsid w:val="00650DDF"/>
    <w:rsid w:val="007A5D00"/>
    <w:rsid w:val="007D4021"/>
    <w:rsid w:val="00826C16"/>
    <w:rsid w:val="00857A98"/>
    <w:rsid w:val="00874AB1"/>
    <w:rsid w:val="00883B04"/>
    <w:rsid w:val="009A4B4B"/>
    <w:rsid w:val="00A127D3"/>
    <w:rsid w:val="00A749D9"/>
    <w:rsid w:val="00AB777C"/>
    <w:rsid w:val="00AC7DEA"/>
    <w:rsid w:val="00AF6FD0"/>
    <w:rsid w:val="00B27E8E"/>
    <w:rsid w:val="00B778FF"/>
    <w:rsid w:val="00C04464"/>
    <w:rsid w:val="00C47385"/>
    <w:rsid w:val="00C70ACA"/>
    <w:rsid w:val="00D11664"/>
    <w:rsid w:val="00D87418"/>
    <w:rsid w:val="00D96D2E"/>
    <w:rsid w:val="00DA3B2E"/>
    <w:rsid w:val="00E161CE"/>
    <w:rsid w:val="00E444BB"/>
    <w:rsid w:val="00E67FE9"/>
    <w:rsid w:val="00EE6666"/>
    <w:rsid w:val="00EF7B1A"/>
    <w:rsid w:val="00F362DA"/>
    <w:rsid w:val="00F90D55"/>
    <w:rsid w:val="00FB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7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78FF"/>
    <w:pPr>
      <w:spacing w:after="0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semiHidden/>
    <w:unhideWhenUsed/>
    <w:rsid w:val="002246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2246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46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27CA3" w:themeColor="accent1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46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46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63C53" w:themeColor="accent1" w:themeShade="7F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46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46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46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46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1"/>
    <w:rsid w:val="00224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2246D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46D6"/>
  </w:style>
  <w:style w:type="paragraph" w:styleId="KeinLeerraum">
    <w:name w:val="No Spacing"/>
    <w:basedOn w:val="Standard"/>
    <w:link w:val="KeinLeerraumZchn"/>
    <w:uiPriority w:val="99"/>
    <w:qFormat/>
    <w:rsid w:val="002246D6"/>
    <w:pPr>
      <w:spacing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99"/>
    <w:rsid w:val="002246D6"/>
    <w:rPr>
      <w:sz w:val="20"/>
    </w:rPr>
  </w:style>
  <w:style w:type="paragraph" w:styleId="Gruformel">
    <w:name w:val="Closing"/>
    <w:basedOn w:val="Standard"/>
    <w:link w:val="GruformelZchn"/>
    <w:uiPriority w:val="7"/>
    <w:unhideWhenUsed/>
    <w:qFormat/>
    <w:rsid w:val="002246D6"/>
    <w:pPr>
      <w:spacing w:before="240"/>
      <w:ind w:right="4320"/>
    </w:pPr>
    <w:rPr>
      <w:sz w:val="22"/>
    </w:rPr>
  </w:style>
  <w:style w:type="character" w:customStyle="1" w:styleId="GruformelZchn">
    <w:name w:val="Grußformel Zchn"/>
    <w:basedOn w:val="Absatz-Standardschriftart"/>
    <w:link w:val="Gruformel"/>
    <w:uiPriority w:val="7"/>
    <w:rsid w:val="002246D6"/>
  </w:style>
  <w:style w:type="paragraph" w:customStyle="1" w:styleId="Empfngeradresse">
    <w:name w:val="Empfängeradresse"/>
    <w:basedOn w:val="KeinLeerraum"/>
    <w:link w:val="Empfngeradresszeichen"/>
    <w:uiPriority w:val="5"/>
    <w:qFormat/>
    <w:rsid w:val="002246D6"/>
    <w:pPr>
      <w:spacing w:before="200" w:after="200" w:line="276" w:lineRule="auto"/>
      <w:contextualSpacing/>
    </w:pPr>
    <w:rPr>
      <w:rFonts w:asciiTheme="majorHAnsi" w:hAnsiTheme="majorHAnsi"/>
      <w:color w:val="9FB8CD" w:themeColor="accent2"/>
      <w:sz w:val="18"/>
    </w:rPr>
  </w:style>
  <w:style w:type="paragraph" w:styleId="Anrede">
    <w:name w:val="Salutation"/>
    <w:basedOn w:val="Standard"/>
    <w:next w:val="Standard"/>
    <w:link w:val="AnredeZchn"/>
    <w:uiPriority w:val="6"/>
    <w:unhideWhenUsed/>
    <w:qFormat/>
    <w:rsid w:val="002246D6"/>
    <w:pPr>
      <w:spacing w:before="400" w:after="320" w:line="240" w:lineRule="auto"/>
    </w:pPr>
    <w:rPr>
      <w:b/>
      <w:sz w:val="22"/>
    </w:rPr>
  </w:style>
  <w:style w:type="character" w:customStyle="1" w:styleId="AnredeZchn">
    <w:name w:val="Anrede Zchn"/>
    <w:basedOn w:val="Absatz-Standardschriftart"/>
    <w:link w:val="Anrede"/>
    <w:uiPriority w:val="6"/>
    <w:rsid w:val="002246D6"/>
    <w:rPr>
      <w:b/>
    </w:rPr>
  </w:style>
  <w:style w:type="paragraph" w:customStyle="1" w:styleId="Absenderadresse">
    <w:name w:val="Absenderadresse"/>
    <w:basedOn w:val="KeinLeerraum"/>
    <w:link w:val="Absenderadresszeichen"/>
    <w:uiPriority w:val="3"/>
    <w:qFormat/>
    <w:rsid w:val="00B778FF"/>
    <w:pPr>
      <w:spacing w:line="276" w:lineRule="auto"/>
      <w:contextualSpacing/>
      <w:jc w:val="right"/>
    </w:pPr>
    <w:rPr>
      <w:rFonts w:asciiTheme="majorHAnsi" w:hAnsiTheme="majorHAnsi"/>
      <w:color w:val="525A7D" w:themeColor="accent1" w:themeShade="BF"/>
      <w:szCs w:val="18"/>
    </w:rPr>
  </w:style>
  <w:style w:type="paragraph" w:customStyle="1" w:styleId="NamedesEmpfngers">
    <w:name w:val="Name des Empfängers"/>
    <w:basedOn w:val="Empfngeradresse"/>
    <w:link w:val="NamenszeichendesEmpfngers"/>
    <w:uiPriority w:val="4"/>
    <w:qFormat/>
    <w:rsid w:val="002246D6"/>
    <w:pPr>
      <w:spacing w:before="80"/>
    </w:pPr>
    <w:rPr>
      <w:b/>
      <w:color w:val="525A7D" w:themeColor="accent1" w:themeShade="BF"/>
      <w:sz w:val="20"/>
    </w:rPr>
  </w:style>
  <w:style w:type="paragraph" w:customStyle="1" w:styleId="NamedesAbsenders">
    <w:name w:val="Name des Absenders"/>
    <w:basedOn w:val="Absenderadresse"/>
    <w:link w:val="NamenszeichendesAbsenders"/>
    <w:uiPriority w:val="2"/>
    <w:qFormat/>
    <w:rsid w:val="00643277"/>
    <w:pPr>
      <w:jc w:val="left"/>
    </w:pPr>
    <w:rPr>
      <w:b/>
    </w:rPr>
  </w:style>
  <w:style w:type="character" w:customStyle="1" w:styleId="Absenderadresszeichen">
    <w:name w:val="Absenderadresszeichen"/>
    <w:basedOn w:val="KeinLeerraumZchn"/>
    <w:link w:val="Absenderadresse"/>
    <w:uiPriority w:val="3"/>
    <w:rsid w:val="00B778FF"/>
    <w:rPr>
      <w:rFonts w:asciiTheme="majorHAnsi" w:hAnsiTheme="majorHAnsi"/>
      <w:color w:val="525A7D" w:themeColor="accent1" w:themeShade="BF"/>
      <w:sz w:val="20"/>
      <w:szCs w:val="18"/>
    </w:rPr>
  </w:style>
  <w:style w:type="character" w:customStyle="1" w:styleId="NamenszeichendesAbsenders">
    <w:name w:val="Namenszeichen des Absenders"/>
    <w:basedOn w:val="Absenderadresszeichen"/>
    <w:link w:val="NamedesAbsenders"/>
    <w:uiPriority w:val="2"/>
    <w:rsid w:val="00643277"/>
    <w:rPr>
      <w:rFonts w:asciiTheme="majorHAnsi" w:hAnsiTheme="majorHAnsi"/>
      <w:b/>
      <w:color w:val="525A7D" w:themeColor="accent1" w:themeShade="BF"/>
      <w:sz w:val="20"/>
      <w:szCs w:val="18"/>
    </w:rPr>
  </w:style>
  <w:style w:type="character" w:customStyle="1" w:styleId="Empfngeradresszeichen">
    <w:name w:val="Empfängeradresszeichen"/>
    <w:basedOn w:val="KeinLeerraumZchn"/>
    <w:link w:val="Empfngeradresse"/>
    <w:uiPriority w:val="5"/>
    <w:rsid w:val="002246D6"/>
    <w:rPr>
      <w:rFonts w:asciiTheme="majorHAnsi" w:hAnsiTheme="majorHAnsi"/>
      <w:color w:val="9FB8CD" w:themeColor="accent2"/>
      <w:sz w:val="18"/>
    </w:rPr>
  </w:style>
  <w:style w:type="character" w:customStyle="1" w:styleId="NamenszeichendesEmpfngers">
    <w:name w:val="Namenszeichen des Empfängers"/>
    <w:basedOn w:val="Empfngeradresszeichen"/>
    <w:link w:val="NamedesEmpfngers"/>
    <w:uiPriority w:val="4"/>
    <w:rsid w:val="002246D6"/>
    <w:rPr>
      <w:rFonts w:asciiTheme="majorHAnsi" w:hAnsiTheme="majorHAnsi"/>
      <w:b/>
      <w:color w:val="525A7D" w:themeColor="accent1" w:themeShade="BF"/>
      <w:sz w:val="20"/>
    </w:rPr>
  </w:style>
  <w:style w:type="paragraph" w:customStyle="1" w:styleId="NamedesAbsendersbeiSignatur">
    <w:name w:val="Name des Absenders (bei Signatur)"/>
    <w:basedOn w:val="KeinLeerraum"/>
    <w:uiPriority w:val="7"/>
    <w:rsid w:val="002246D6"/>
    <w:pPr>
      <w:pBdr>
        <w:top w:val="single" w:sz="4" w:space="1" w:color="727CA3" w:themeColor="accent1"/>
      </w:pBdr>
      <w:ind w:right="4320"/>
    </w:pPr>
    <w:rPr>
      <w:b/>
      <w:color w:val="727CA3" w:themeColor="accent1"/>
    </w:rPr>
  </w:style>
  <w:style w:type="paragraph" w:styleId="Unterschrift">
    <w:name w:val="Signature"/>
    <w:basedOn w:val="Standard"/>
    <w:link w:val="UnterschriftZchn"/>
    <w:uiPriority w:val="99"/>
    <w:unhideWhenUsed/>
    <w:rsid w:val="002246D6"/>
    <w:pPr>
      <w:spacing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2246D6"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6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6D6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2246D6"/>
    <w:rPr>
      <w:i/>
      <w:i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246D6"/>
    <w:pPr>
      <w:spacing w:line="240" w:lineRule="auto"/>
    </w:pPr>
    <w:rPr>
      <w:b/>
      <w:bCs/>
      <w:color w:val="727CA3" w:themeColor="accent1"/>
      <w:sz w:val="18"/>
      <w:szCs w:val="18"/>
    </w:rPr>
  </w:style>
  <w:style w:type="character" w:styleId="Hervorhebung">
    <w:name w:val="Emphasis"/>
    <w:uiPriority w:val="20"/>
    <w:qFormat/>
    <w:rsid w:val="002246D6"/>
    <w:rPr>
      <w:b/>
      <w:bCs/>
      <w:i/>
      <w:iC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2246D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46D6"/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2246D6"/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46D6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46D6"/>
    <w:rPr>
      <w:rFonts w:asciiTheme="majorHAnsi" w:eastAsiaTheme="majorEastAsia" w:hAnsiTheme="majorHAnsi" w:cstheme="majorBidi"/>
      <w:b/>
      <w:bCs/>
      <w:color w:val="727CA3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46D6"/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46D6"/>
    <w:rPr>
      <w:rFonts w:asciiTheme="majorHAnsi" w:eastAsiaTheme="majorEastAsia" w:hAnsiTheme="majorHAnsi" w:cstheme="majorBidi"/>
      <w:color w:val="363C5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46D6"/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46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46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46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2246D6"/>
    <w:rPr>
      <w:color w:val="B292CA" w:themeColor="hyperlink"/>
      <w:u w:val="single"/>
    </w:rPr>
  </w:style>
  <w:style w:type="character" w:styleId="IntensiveHervorhebung">
    <w:name w:val="Intense Emphasis"/>
    <w:basedOn w:val="Absatz-Standardschriftart"/>
    <w:uiPriority w:val="21"/>
    <w:qFormat/>
    <w:rsid w:val="002246D6"/>
    <w:rPr>
      <w:b/>
      <w:bCs/>
      <w:i/>
      <w:iCs/>
      <w:smallCaps/>
      <w:color w:val="727CA3" w:themeColor="accen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2246D6"/>
    <w:pPr>
      <w:pBdr>
        <w:bottom w:val="single" w:sz="4" w:space="4" w:color="727CA3" w:themeColor="accent1"/>
      </w:pBdr>
      <w:spacing w:before="320" w:after="480"/>
      <w:ind w:left="936" w:right="936"/>
    </w:pPr>
    <w:rPr>
      <w:b/>
      <w:bCs/>
      <w:i/>
      <w:iCs/>
      <w:color w:val="727CA3" w:themeColor="accent1"/>
      <w:sz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2246D6"/>
    <w:rPr>
      <w:b/>
      <w:bCs/>
      <w:i/>
      <w:iCs/>
      <w:color w:val="727CA3" w:themeColor="accent1"/>
    </w:rPr>
  </w:style>
  <w:style w:type="character" w:styleId="IntensiverVerweis">
    <w:name w:val="Intense Reference"/>
    <w:basedOn w:val="Absatz-Standardschriftart"/>
    <w:uiPriority w:val="32"/>
    <w:qFormat/>
    <w:rsid w:val="002246D6"/>
    <w:rPr>
      <w:smallCaps/>
      <w:spacing w:val="5"/>
      <w:u w:val="single"/>
    </w:rPr>
  </w:style>
  <w:style w:type="table" w:customStyle="1" w:styleId="B2LightShadingAccent2">
    <w:name w:val="B2 Light Shading Accent 2"/>
    <w:basedOn w:val="NormaleTabelle"/>
    <w:uiPriority w:val="42"/>
    <w:rsid w:val="002246D6"/>
    <w:pPr>
      <w:spacing w:after="0" w:line="240" w:lineRule="auto"/>
    </w:pPr>
    <w:rPr>
      <w:rFonts w:ascii="Arial" w:hAnsi="Arial"/>
      <w:color w:val="628BAD" w:themeColor="accent2" w:themeShade="BF"/>
    </w:rPr>
    <w:tblPr>
      <w:tblStyleRowBandSize w:val="1"/>
      <w:tblStyleColBandSize w:val="1"/>
      <w:tblInd w:w="0" w:type="dxa"/>
      <w:tblBorders>
        <w:top w:val="single" w:sz="8" w:space="0" w:color="9FB8CD" w:themeColor="accent2"/>
        <w:bottom w:val="single" w:sz="8" w:space="0" w:color="9FB8C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628BAD" w:themeColor="accent2" w:themeShade="BF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rPr>
        <w:b/>
        <w:bCs/>
        <w:color w:val="628BAD" w:themeColor="accent2" w:themeShade="BF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628BAD" w:themeColor="accent2" w:themeShade="BF"/>
      </w:rPr>
    </w:tblStylePr>
    <w:tblStylePr w:type="lastCol">
      <w:rPr>
        <w:b/>
        <w:bCs/>
        <w:color w:val="628BAD" w:themeColor="accent2" w:themeShade="BF"/>
      </w:rPr>
    </w:tblStylePr>
    <w:tblStylePr w:type="band1Vert"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Aufzhlungszeichen">
    <w:name w:val="List Bullet"/>
    <w:basedOn w:val="Standard"/>
    <w:uiPriority w:val="36"/>
    <w:unhideWhenUsed/>
    <w:qFormat/>
    <w:rsid w:val="002246D6"/>
    <w:pPr>
      <w:numPr>
        <w:numId w:val="16"/>
      </w:numPr>
      <w:spacing w:after="120"/>
      <w:contextualSpacing/>
    </w:pPr>
  </w:style>
  <w:style w:type="paragraph" w:styleId="Aufzhlungszeichen2">
    <w:name w:val="List Bullet 2"/>
    <w:basedOn w:val="Standard"/>
    <w:uiPriority w:val="36"/>
    <w:unhideWhenUsed/>
    <w:qFormat/>
    <w:rsid w:val="002246D6"/>
    <w:pPr>
      <w:numPr>
        <w:numId w:val="17"/>
      </w:numPr>
      <w:spacing w:after="120"/>
      <w:contextualSpacing/>
    </w:pPr>
  </w:style>
  <w:style w:type="paragraph" w:styleId="Aufzhlungszeichen3">
    <w:name w:val="List Bullet 3"/>
    <w:basedOn w:val="Standard"/>
    <w:uiPriority w:val="36"/>
    <w:unhideWhenUsed/>
    <w:qFormat/>
    <w:rsid w:val="002246D6"/>
    <w:pPr>
      <w:numPr>
        <w:numId w:val="18"/>
      </w:numPr>
      <w:spacing w:after="120"/>
      <w:contextualSpacing/>
    </w:pPr>
  </w:style>
  <w:style w:type="paragraph" w:styleId="Aufzhlungszeichen4">
    <w:name w:val="List Bullet 4"/>
    <w:basedOn w:val="Standard"/>
    <w:uiPriority w:val="36"/>
    <w:semiHidden/>
    <w:unhideWhenUsed/>
    <w:rsid w:val="002246D6"/>
    <w:pPr>
      <w:numPr>
        <w:numId w:val="14"/>
      </w:numPr>
      <w:spacing w:after="120"/>
      <w:contextualSpacing/>
    </w:pPr>
  </w:style>
  <w:style w:type="paragraph" w:styleId="Aufzhlungszeichen5">
    <w:name w:val="List Bullet 5"/>
    <w:basedOn w:val="Standard"/>
    <w:uiPriority w:val="36"/>
    <w:semiHidden/>
    <w:unhideWhenUsed/>
    <w:rsid w:val="002246D6"/>
    <w:pPr>
      <w:numPr>
        <w:numId w:val="15"/>
      </w:numPr>
      <w:spacing w:after="1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2246D6"/>
    <w:rPr>
      <w:i/>
      <w:iCs/>
      <w:color w:val="000000" w:themeColor="text1"/>
      <w:sz w:val="22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2246D6"/>
    <w:rPr>
      <w:i/>
      <w:iCs/>
      <w:color w:val="000000" w:themeColor="text1"/>
    </w:rPr>
  </w:style>
  <w:style w:type="character" w:styleId="Fett">
    <w:name w:val="Strong"/>
    <w:uiPriority w:val="22"/>
    <w:qFormat/>
    <w:rsid w:val="002246D6"/>
    <w:rPr>
      <w:b/>
      <w:bCs/>
    </w:rPr>
  </w:style>
  <w:style w:type="paragraph" w:styleId="Untertitel">
    <w:name w:val="Subtitle"/>
    <w:basedOn w:val="Standard"/>
    <w:link w:val="UntertitelZchn"/>
    <w:uiPriority w:val="11"/>
    <w:semiHidden/>
    <w:unhideWhenUsed/>
    <w:rsid w:val="002246D6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246D6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2246D6"/>
    <w:rPr>
      <w:i/>
      <w:iCs/>
    </w:rPr>
  </w:style>
  <w:style w:type="character" w:styleId="SchwacherVerweis">
    <w:name w:val="Subtle Reference"/>
    <w:basedOn w:val="Absatz-Standardschriftart"/>
    <w:uiPriority w:val="31"/>
    <w:qFormat/>
    <w:rsid w:val="002246D6"/>
    <w:rPr>
      <w:smallCaps/>
    </w:rPr>
  </w:style>
  <w:style w:type="paragraph" w:styleId="Titel">
    <w:name w:val="Title"/>
    <w:basedOn w:val="Standard"/>
    <w:link w:val="TitelZchn"/>
    <w:uiPriority w:val="10"/>
    <w:semiHidden/>
    <w:unhideWhenUsed/>
    <w:rsid w:val="002246D6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2246D6"/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paragraph" w:styleId="Verzeichnis1">
    <w:name w:val="toc 1"/>
    <w:basedOn w:val="Standard"/>
    <w:next w:val="Standard"/>
    <w:autoRedefine/>
    <w:uiPriority w:val="99"/>
    <w:semiHidden/>
    <w:unhideWhenUsed/>
    <w:rsid w:val="002246D6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Verzeichnis2">
    <w:name w:val="toc 2"/>
    <w:basedOn w:val="Standard"/>
    <w:next w:val="Standard"/>
    <w:autoRedefine/>
    <w:uiPriority w:val="99"/>
    <w:semiHidden/>
    <w:unhideWhenUsed/>
    <w:rsid w:val="002246D6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Verzeichnis3">
    <w:name w:val="toc 3"/>
    <w:basedOn w:val="Standard"/>
    <w:next w:val="Standard"/>
    <w:autoRedefine/>
    <w:uiPriority w:val="99"/>
    <w:semiHidden/>
    <w:unhideWhenUsed/>
    <w:rsid w:val="002246D6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Verzeichnis4">
    <w:name w:val="toc 4"/>
    <w:basedOn w:val="Standard"/>
    <w:next w:val="Standard"/>
    <w:autoRedefine/>
    <w:uiPriority w:val="99"/>
    <w:semiHidden/>
    <w:unhideWhenUsed/>
    <w:rsid w:val="002246D6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Verzeichnis5">
    <w:name w:val="toc 5"/>
    <w:basedOn w:val="Standard"/>
    <w:next w:val="Standard"/>
    <w:autoRedefine/>
    <w:uiPriority w:val="99"/>
    <w:semiHidden/>
    <w:unhideWhenUsed/>
    <w:rsid w:val="002246D6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Verzeichnis6">
    <w:name w:val="toc 6"/>
    <w:basedOn w:val="Standard"/>
    <w:next w:val="Standard"/>
    <w:autoRedefine/>
    <w:uiPriority w:val="99"/>
    <w:semiHidden/>
    <w:unhideWhenUsed/>
    <w:rsid w:val="002246D6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Verzeichnis7">
    <w:name w:val="toc 7"/>
    <w:basedOn w:val="Standard"/>
    <w:next w:val="Standard"/>
    <w:autoRedefine/>
    <w:uiPriority w:val="99"/>
    <w:semiHidden/>
    <w:unhideWhenUsed/>
    <w:rsid w:val="002246D6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Verzeichnis8">
    <w:name w:val="toc 8"/>
    <w:basedOn w:val="Standard"/>
    <w:next w:val="Standard"/>
    <w:autoRedefine/>
    <w:uiPriority w:val="99"/>
    <w:semiHidden/>
    <w:unhideWhenUsed/>
    <w:rsid w:val="002246D6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Verzeichnis9">
    <w:name w:val="toc 9"/>
    <w:basedOn w:val="Standard"/>
    <w:next w:val="Standard"/>
    <w:autoRedefine/>
    <w:uiPriority w:val="99"/>
    <w:semiHidden/>
    <w:unhideWhenUsed/>
    <w:rsid w:val="002246D6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Kopfzeile-Links">
    <w:name w:val="Kopfzeile - Links"/>
    <w:basedOn w:val="Kopfzeile"/>
    <w:uiPriority w:val="35"/>
    <w:semiHidden/>
    <w:unhideWhenUsed/>
    <w:rsid w:val="002246D6"/>
    <w:pPr>
      <w:pBdr>
        <w:bottom w:val="dashed" w:sz="4" w:space="18" w:color="7F7F7F" w:themeColor="text1" w:themeTint="80"/>
      </w:pBdr>
      <w:spacing w:line="396" w:lineRule="auto"/>
    </w:pPr>
    <w:rPr>
      <w:color w:val="7F7F7F" w:themeColor="text1" w:themeTint="80"/>
    </w:rPr>
  </w:style>
  <w:style w:type="paragraph" w:customStyle="1" w:styleId="Fuzeile-Links">
    <w:name w:val="Fußzeile - Links"/>
    <w:basedOn w:val="Standard"/>
    <w:next w:val="Standard"/>
    <w:uiPriority w:val="35"/>
    <w:semiHidden/>
    <w:unhideWhenUsed/>
    <w:rsid w:val="002246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Fuzeile-Rechts">
    <w:name w:val="Fußzeile - Rechts"/>
    <w:basedOn w:val="Fuzeile"/>
    <w:uiPriority w:val="35"/>
    <w:unhideWhenUsed/>
    <w:rsid w:val="002246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Kopfzeile-Rechts">
    <w:name w:val="Kopfzeile - Rechts"/>
    <w:basedOn w:val="Kopfzeile"/>
    <w:uiPriority w:val="35"/>
    <w:unhideWhenUsed/>
    <w:rsid w:val="002246D6"/>
    <w:pPr>
      <w:pBdr>
        <w:bottom w:val="dashed" w:sz="4" w:space="18" w:color="7F7F7F"/>
      </w:pBdr>
      <w:jc w:val="right"/>
    </w:pPr>
    <w:rPr>
      <w:color w:val="7F7F7F" w:themeColor="text1" w:themeTint="80"/>
    </w:rPr>
  </w:style>
  <w:style w:type="character" w:styleId="Platzhaltertext">
    <w:name w:val="Placeholder Text"/>
    <w:basedOn w:val="Absatz-Standardschriftart"/>
    <w:uiPriority w:val="99"/>
    <w:unhideWhenUsed/>
    <w:rsid w:val="002246D6"/>
    <w:rPr>
      <w:color w:val="808080"/>
    </w:rPr>
  </w:style>
  <w:style w:type="paragraph" w:customStyle="1" w:styleId="Head">
    <w:name w:val="Head"/>
    <w:basedOn w:val="NamedesAbsenders"/>
    <w:link w:val="HeadZchn"/>
    <w:qFormat/>
    <w:rsid w:val="00C70ACA"/>
    <w:pPr>
      <w:spacing w:before="600" w:after="600" w:line="240" w:lineRule="auto"/>
    </w:pPr>
  </w:style>
  <w:style w:type="paragraph" w:styleId="berarbeitung">
    <w:name w:val="Revision"/>
    <w:hidden/>
    <w:uiPriority w:val="99"/>
    <w:semiHidden/>
    <w:rsid w:val="00E444BB"/>
    <w:pPr>
      <w:spacing w:after="0" w:line="240" w:lineRule="auto"/>
    </w:pPr>
    <w:rPr>
      <w:sz w:val="20"/>
    </w:rPr>
  </w:style>
  <w:style w:type="character" w:customStyle="1" w:styleId="HeadZchn">
    <w:name w:val="Head Zchn"/>
    <w:basedOn w:val="NamenszeichendesAbsenders"/>
    <w:link w:val="Head"/>
    <w:rsid w:val="00C70ACA"/>
    <w:rPr>
      <w:rFonts w:asciiTheme="majorHAnsi" w:hAnsiTheme="majorHAnsi"/>
      <w:b/>
      <w:color w:val="525A7D" w:themeColor="accent1" w:themeShade="BF"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"/>
</file>

<file path=customXml/itemProps1.xml><?xml version="1.0" encoding="utf-8"?>
<ds:datastoreItem xmlns:ds="http://schemas.openxmlformats.org/officeDocument/2006/customXml" ds:itemID="{9E45F724-1C19-43E8-AA8D-805D99115A37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59CD23-8955-4B04-B30A-16173F900A53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ADC93868-F660-4B48-AD4F-3C79AFDBE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092BEA-9856-41AD-8420-E332608E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Gottwald</cp:lastModifiedBy>
  <cp:revision>2</cp:revision>
  <cp:lastPrinted>2017-04-26T10:22:00Z</cp:lastPrinted>
  <dcterms:created xsi:type="dcterms:W3CDTF">2018-04-20T09:59:00Z</dcterms:created>
  <dcterms:modified xsi:type="dcterms:W3CDTF">2018-04-20T09:59:00Z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TC017730809991</vt:lpwstr>
  </property>
</Properties>
</file>