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left w:w="0" w:type="dxa"/>
        </w:tblCellMar>
        <w:tblLook w:val="04A0"/>
      </w:tblPr>
      <w:tblGrid>
        <w:gridCol w:w="2795"/>
        <w:gridCol w:w="1889"/>
        <w:gridCol w:w="1166"/>
        <w:gridCol w:w="3375"/>
      </w:tblGrid>
      <w:tr w:rsidR="00265EE4" w:rsidRPr="008F737A" w:rsidTr="00F95B68">
        <w:trPr>
          <w:trHeight w:val="397"/>
        </w:trPr>
        <w:tc>
          <w:tcPr>
            <w:tcW w:w="0" w:type="auto"/>
            <w:gridSpan w:val="4"/>
          </w:tcPr>
          <w:p w:rsidR="00265EE4" w:rsidRPr="00C2065E" w:rsidRDefault="00265EE4" w:rsidP="008F737A">
            <w:pPr>
              <w:pStyle w:val="Kopfzeile"/>
              <w:jc w:val="center"/>
              <w:rPr>
                <w:rFonts w:ascii="Arial" w:eastAsia="Adobe Fan Heiti Std B" w:hAnsi="Arial" w:cs="Arial"/>
                <w:b/>
                <w:color w:val="000000" w:themeColor="text1"/>
                <w:sz w:val="28"/>
                <w:szCs w:val="28"/>
              </w:rPr>
            </w:pPr>
            <w:r w:rsidRPr="00C2065E">
              <w:rPr>
                <w:rFonts w:ascii="Arial" w:eastAsia="Adobe Fan Heiti Std B" w:hAnsi="Arial" w:cs="Arial"/>
                <w:b/>
                <w:color w:val="000000" w:themeColor="text1"/>
                <w:sz w:val="28"/>
                <w:szCs w:val="28"/>
              </w:rPr>
              <w:t>Aufnahmeantrag</w:t>
            </w:r>
          </w:p>
        </w:tc>
      </w:tr>
      <w:tr w:rsidR="00265EE4" w:rsidRPr="008F737A" w:rsidTr="00F95B68">
        <w:trPr>
          <w:trHeight w:val="397"/>
        </w:trPr>
        <w:tc>
          <w:tcPr>
            <w:tcW w:w="0" w:type="auto"/>
            <w:gridSpan w:val="4"/>
          </w:tcPr>
          <w:p w:rsidR="00265EE4" w:rsidRPr="008F737A" w:rsidRDefault="00265EE4" w:rsidP="00265EE4">
            <w:pPr>
              <w:pStyle w:val="Kopfzeile"/>
              <w:rPr>
                <w:rFonts w:ascii="Times New Roman" w:hAnsi="Times New Roman" w:cs="Times New Roman"/>
                <w:color w:val="000000" w:themeColor="text1"/>
                <w:sz w:val="24"/>
                <w:szCs w:val="24"/>
              </w:rPr>
            </w:pPr>
            <w:r w:rsidRPr="008F737A">
              <w:rPr>
                <w:rFonts w:ascii="Times New Roman" w:hAnsi="Times New Roman" w:cs="Times New Roman"/>
                <w:color w:val="000000" w:themeColor="text1"/>
                <w:sz w:val="24"/>
                <w:szCs w:val="24"/>
              </w:rPr>
              <w:t>Hiermit erk</w:t>
            </w:r>
            <w:r w:rsidR="008F737A" w:rsidRPr="008F737A">
              <w:rPr>
                <w:rFonts w:ascii="Times New Roman" w:hAnsi="Times New Roman" w:cs="Times New Roman"/>
                <w:color w:val="000000" w:themeColor="text1"/>
                <w:sz w:val="24"/>
                <w:szCs w:val="24"/>
              </w:rPr>
              <w:t xml:space="preserve">läre ich </w:t>
            </w:r>
            <w:r w:rsidR="008F737A" w:rsidRPr="00097F37">
              <w:rPr>
                <w:rFonts w:ascii="Times New Roman" w:hAnsi="Times New Roman" w:cs="Times New Roman"/>
                <w:b/>
                <w:color w:val="000000" w:themeColor="text1"/>
                <w:sz w:val="24"/>
                <w:szCs w:val="24"/>
              </w:rPr>
              <w:t>mit Wirkung vom</w:t>
            </w:r>
            <w:r w:rsidRPr="00C2065E">
              <w:rPr>
                <w:rFonts w:ascii="Times New Roman" w:hAnsi="Times New Roman" w:cs="Times New Roman"/>
                <w:color w:val="000000" w:themeColor="text1"/>
                <w:sz w:val="22"/>
                <w:szCs w:val="24"/>
              </w:rPr>
              <w:t xml:space="preserve"> </w:t>
            </w:r>
            <w:r w:rsidR="004058AE" w:rsidRPr="00FE1F97">
              <w:rPr>
                <w:rFonts w:ascii="Times New Roman" w:hAnsi="Times New Roman" w:cs="Times New Roman"/>
                <w:color w:val="DDDDDD"/>
                <w:sz w:val="22"/>
                <w:szCs w:val="24"/>
                <w:highlight w:val="lightGray"/>
                <w:shd w:val="clear" w:color="auto" w:fill="404040" w:themeFill="text1" w:themeFillTint="BF"/>
              </w:rPr>
              <w:t>…</w:t>
            </w:r>
            <w:r w:rsidR="00FD216D">
              <w:rPr>
                <w:rFonts w:ascii="Times New Roman" w:hAnsi="Times New Roman" w:cs="Times New Roman"/>
                <w:color w:val="DDDDDD"/>
                <w:sz w:val="22"/>
                <w:szCs w:val="24"/>
                <w:highlight w:val="lightGray"/>
                <w:shd w:val="clear" w:color="auto" w:fill="404040" w:themeFill="text1" w:themeFillTint="BF"/>
              </w:rPr>
              <w:t>0101</w:t>
            </w:r>
            <w:r w:rsidR="004058AE" w:rsidRPr="00FE1F97">
              <w:rPr>
                <w:rFonts w:ascii="Times New Roman" w:hAnsi="Times New Roman" w:cs="Times New Roman"/>
                <w:color w:val="DDDDDD"/>
                <w:sz w:val="22"/>
                <w:szCs w:val="24"/>
                <w:highlight w:val="lightGray"/>
                <w:shd w:val="clear" w:color="auto" w:fill="404040" w:themeFill="text1" w:themeFillTint="BF"/>
              </w:rPr>
              <w:t>…………</w:t>
            </w:r>
            <w:r w:rsidR="004058AE" w:rsidRPr="00FE1F97">
              <w:rPr>
                <w:rFonts w:ascii="Times New Roman" w:hAnsi="Times New Roman" w:cs="Times New Roman"/>
                <w:color w:val="BFBFBF" w:themeColor="background1" w:themeShade="BF"/>
                <w:sz w:val="22"/>
                <w:szCs w:val="24"/>
              </w:rPr>
              <w:t xml:space="preserve"> </w:t>
            </w:r>
            <w:r w:rsidRPr="008F737A">
              <w:rPr>
                <w:rFonts w:ascii="Times New Roman" w:hAnsi="Times New Roman" w:cs="Times New Roman"/>
                <w:color w:val="000000" w:themeColor="text1"/>
                <w:sz w:val="24"/>
                <w:szCs w:val="24"/>
              </w:rPr>
              <w:t>meinen Eintritt in den Berenbrocker Sportverein 1977 e.V</w:t>
            </w:r>
            <w:proofErr w:type="gramStart"/>
            <w:r w:rsidRPr="008F737A">
              <w:rPr>
                <w:rFonts w:ascii="Times New Roman" w:hAnsi="Times New Roman" w:cs="Times New Roman"/>
                <w:color w:val="000000" w:themeColor="text1"/>
                <w:sz w:val="24"/>
                <w:szCs w:val="24"/>
              </w:rPr>
              <w:t>..</w:t>
            </w:r>
            <w:proofErr w:type="gramEnd"/>
            <w:r w:rsidRPr="008F737A">
              <w:rPr>
                <w:rFonts w:ascii="Times New Roman" w:hAnsi="Times New Roman" w:cs="Times New Roman"/>
                <w:color w:val="000000" w:themeColor="text1"/>
                <w:sz w:val="24"/>
                <w:szCs w:val="24"/>
              </w:rPr>
              <w:t xml:space="preserve"> </w:t>
            </w:r>
          </w:p>
        </w:tc>
      </w:tr>
      <w:tr w:rsidR="00BE32D4" w:rsidRPr="008F737A" w:rsidTr="00310F50">
        <w:trPr>
          <w:trHeight w:val="397"/>
        </w:trPr>
        <w:tc>
          <w:tcPr>
            <w:tcW w:w="4484" w:type="dxa"/>
            <w:gridSpan w:val="2"/>
            <w:shd w:val="clear" w:color="auto" w:fill="D9D9D9" w:themeFill="background1" w:themeFillShade="D9"/>
            <w:vAlign w:val="bottom"/>
          </w:tcPr>
          <w:p w:rsidR="009D36D2" w:rsidRPr="00C2065E" w:rsidRDefault="009D36D2" w:rsidP="00C2065E">
            <w:pPr>
              <w:pStyle w:val="TabelleFormular"/>
              <w:rPr>
                <w:spacing w:val="-10"/>
              </w:rPr>
            </w:pPr>
            <w:r w:rsidRPr="00C2065E">
              <w:t>Name</w:t>
            </w:r>
            <w:r w:rsidR="00C2065E" w:rsidRPr="00C2065E">
              <w:rPr>
                <w:spacing w:val="-10"/>
              </w:rPr>
              <w:t xml:space="preserve"> </w:t>
            </w:r>
          </w:p>
        </w:tc>
        <w:tc>
          <w:tcPr>
            <w:tcW w:w="4498" w:type="dxa"/>
            <w:gridSpan w:val="2"/>
            <w:shd w:val="clear" w:color="auto" w:fill="D9D9D9" w:themeFill="background1" w:themeFillShade="D9"/>
            <w:vAlign w:val="bottom"/>
          </w:tcPr>
          <w:p w:rsidR="009D36D2" w:rsidRPr="00C2065E" w:rsidRDefault="009D36D2" w:rsidP="00C2065E">
            <w:pPr>
              <w:pStyle w:val="TabelleFormular"/>
            </w:pPr>
            <w:r w:rsidRPr="00C2065E">
              <w:t>Vorname</w:t>
            </w:r>
          </w:p>
        </w:tc>
      </w:tr>
      <w:tr w:rsidR="00BE32D4" w:rsidRPr="008F737A" w:rsidTr="00310F50">
        <w:trPr>
          <w:trHeight w:val="397"/>
        </w:trPr>
        <w:tc>
          <w:tcPr>
            <w:tcW w:w="4484" w:type="dxa"/>
            <w:gridSpan w:val="2"/>
            <w:shd w:val="clear" w:color="auto" w:fill="D9D9D9" w:themeFill="background1" w:themeFillShade="D9"/>
            <w:vAlign w:val="bottom"/>
          </w:tcPr>
          <w:p w:rsidR="009D36D2" w:rsidRPr="00C2065E" w:rsidRDefault="009D36D2" w:rsidP="00C2065E">
            <w:pPr>
              <w:pStyle w:val="TabelleFormular"/>
            </w:pPr>
            <w:r w:rsidRPr="00C2065E">
              <w:t>Geb. am</w:t>
            </w:r>
          </w:p>
        </w:tc>
        <w:tc>
          <w:tcPr>
            <w:tcW w:w="4498" w:type="dxa"/>
            <w:gridSpan w:val="2"/>
            <w:shd w:val="clear" w:color="auto" w:fill="D9D9D9" w:themeFill="background1" w:themeFillShade="D9"/>
            <w:vAlign w:val="bottom"/>
          </w:tcPr>
          <w:p w:rsidR="009D36D2" w:rsidRPr="00C2065E" w:rsidRDefault="009D36D2" w:rsidP="00C2065E">
            <w:pPr>
              <w:pStyle w:val="TabelleFormular"/>
            </w:pPr>
            <w:r w:rsidRPr="00C2065E">
              <w:t>in</w:t>
            </w:r>
          </w:p>
        </w:tc>
      </w:tr>
      <w:tr w:rsidR="009D36D2" w:rsidRPr="008F737A" w:rsidTr="00F95B68">
        <w:trPr>
          <w:trHeight w:val="397"/>
        </w:trPr>
        <w:tc>
          <w:tcPr>
            <w:tcW w:w="0" w:type="auto"/>
            <w:gridSpan w:val="4"/>
            <w:shd w:val="clear" w:color="auto" w:fill="D9D9D9" w:themeFill="background1" w:themeFillShade="D9"/>
            <w:vAlign w:val="bottom"/>
          </w:tcPr>
          <w:p w:rsidR="009D36D2" w:rsidRPr="00C2065E" w:rsidRDefault="009D36D2" w:rsidP="00C2065E">
            <w:pPr>
              <w:pStyle w:val="TabelleFormular"/>
            </w:pPr>
            <w:r w:rsidRPr="00C2065E">
              <w:t>Adresse</w:t>
            </w:r>
          </w:p>
        </w:tc>
      </w:tr>
      <w:tr w:rsidR="00BE32D4" w:rsidRPr="008F737A" w:rsidTr="00310F50">
        <w:trPr>
          <w:trHeight w:val="397"/>
        </w:trPr>
        <w:tc>
          <w:tcPr>
            <w:tcW w:w="4484" w:type="dxa"/>
            <w:gridSpan w:val="2"/>
            <w:shd w:val="clear" w:color="auto" w:fill="D9D9D9" w:themeFill="background1" w:themeFillShade="D9"/>
            <w:vAlign w:val="bottom"/>
          </w:tcPr>
          <w:p w:rsidR="009D36D2" w:rsidRPr="00C2065E" w:rsidRDefault="009D36D2" w:rsidP="00C2065E">
            <w:pPr>
              <w:pStyle w:val="TabelleFormular"/>
            </w:pPr>
            <w:r w:rsidRPr="00C2065E">
              <w:t>Telef.-Nr.</w:t>
            </w:r>
          </w:p>
        </w:tc>
        <w:tc>
          <w:tcPr>
            <w:tcW w:w="4498" w:type="dxa"/>
            <w:gridSpan w:val="2"/>
            <w:shd w:val="clear" w:color="auto" w:fill="D9D9D9" w:themeFill="background1" w:themeFillShade="D9"/>
            <w:vAlign w:val="bottom"/>
          </w:tcPr>
          <w:p w:rsidR="009D36D2" w:rsidRPr="00C2065E" w:rsidRDefault="008F7179" w:rsidP="00C2065E">
            <w:pPr>
              <w:pStyle w:val="TabelleFormular"/>
            </w:pPr>
            <w:r w:rsidRPr="00C2065E">
              <w:t>E-Mail-Adresse</w:t>
            </w:r>
          </w:p>
        </w:tc>
      </w:tr>
      <w:tr w:rsidR="009D36D2" w:rsidRPr="008F737A" w:rsidTr="00F95B68">
        <w:trPr>
          <w:trHeight w:val="397"/>
        </w:trPr>
        <w:tc>
          <w:tcPr>
            <w:tcW w:w="0" w:type="auto"/>
            <w:gridSpan w:val="4"/>
          </w:tcPr>
          <w:p w:rsidR="00491390" w:rsidRDefault="009D36D2" w:rsidP="009D36D2">
            <w:pPr>
              <w:spacing w:line="276" w:lineRule="auto"/>
              <w:rPr>
                <w:rFonts w:ascii="Times New Roman" w:hAnsi="Times New Roman" w:cs="Times New Roman"/>
                <w:color w:val="000000" w:themeColor="text1"/>
                <w:sz w:val="24"/>
                <w:szCs w:val="24"/>
              </w:rPr>
            </w:pPr>
            <w:r w:rsidRPr="00C2065E">
              <w:rPr>
                <w:rFonts w:ascii="Times New Roman" w:hAnsi="Times New Roman" w:cs="Times New Roman"/>
                <w:color w:val="000000" w:themeColor="text1"/>
                <w:sz w:val="24"/>
                <w:szCs w:val="24"/>
              </w:rPr>
              <w:t xml:space="preserve">Durch meine Unterschrift erkenne ich die Satzung des Berenbrocker Sportvereins 1977 e.V. an und verpflichte mich, den Anordnungen der Abt.-Leiter </w:t>
            </w:r>
            <w:proofErr w:type="spellStart"/>
            <w:r w:rsidRPr="00C2065E">
              <w:rPr>
                <w:rFonts w:ascii="Times New Roman" w:hAnsi="Times New Roman" w:cs="Times New Roman"/>
                <w:color w:val="000000" w:themeColor="text1"/>
                <w:sz w:val="24"/>
                <w:szCs w:val="24"/>
              </w:rPr>
              <w:t>folge</w:t>
            </w:r>
            <w:proofErr w:type="spellEnd"/>
            <w:r w:rsidRPr="00C2065E">
              <w:rPr>
                <w:rFonts w:ascii="Times New Roman" w:hAnsi="Times New Roman" w:cs="Times New Roman"/>
                <w:color w:val="000000" w:themeColor="text1"/>
                <w:sz w:val="24"/>
                <w:szCs w:val="24"/>
              </w:rPr>
              <w:t xml:space="preserve"> zu leist</w:t>
            </w:r>
            <w:r w:rsidR="00761CC8">
              <w:rPr>
                <w:rFonts w:ascii="Times New Roman" w:hAnsi="Times New Roman" w:cs="Times New Roman"/>
                <w:color w:val="000000" w:themeColor="text1"/>
                <w:sz w:val="24"/>
                <w:szCs w:val="24"/>
              </w:rPr>
              <w:t xml:space="preserve">en. </w:t>
            </w:r>
          </w:p>
          <w:p w:rsidR="009D36D2" w:rsidRDefault="009D36D2" w:rsidP="009D36D2">
            <w:pPr>
              <w:spacing w:line="276" w:lineRule="auto"/>
              <w:rPr>
                <w:rFonts w:ascii="Times New Roman" w:hAnsi="Times New Roman" w:cs="Times New Roman"/>
                <w:color w:val="000000" w:themeColor="text1"/>
                <w:sz w:val="24"/>
                <w:szCs w:val="24"/>
              </w:rPr>
            </w:pPr>
            <w:r w:rsidRPr="00C2065E">
              <w:rPr>
                <w:rFonts w:ascii="Times New Roman" w:hAnsi="Times New Roman" w:cs="Times New Roman"/>
                <w:color w:val="000000" w:themeColor="text1"/>
                <w:sz w:val="24"/>
                <w:szCs w:val="24"/>
              </w:rPr>
              <w:t>Ich verpflichte mich zur pünktlichen Zahlung der Mitgliederbeiträge.</w:t>
            </w:r>
          </w:p>
          <w:p w:rsidR="00491390" w:rsidRPr="00C2065E" w:rsidRDefault="00491390" w:rsidP="009D36D2">
            <w:pPr>
              <w:spacing w:line="276" w:lineRule="auto"/>
              <w:rPr>
                <w:rFonts w:ascii="Times New Roman" w:hAnsi="Times New Roman" w:cs="Times New Roman"/>
                <w:color w:val="000000" w:themeColor="text1"/>
                <w:sz w:val="24"/>
                <w:szCs w:val="24"/>
              </w:rPr>
            </w:pPr>
          </w:p>
        </w:tc>
      </w:tr>
      <w:tr w:rsidR="00761CC8" w:rsidRPr="008F737A" w:rsidTr="00310F50">
        <w:trPr>
          <w:trHeight w:val="397"/>
        </w:trPr>
        <w:tc>
          <w:tcPr>
            <w:tcW w:w="2809" w:type="dxa"/>
            <w:shd w:val="clear" w:color="auto" w:fill="D9D9D9" w:themeFill="background1" w:themeFillShade="D9"/>
            <w:vAlign w:val="bottom"/>
          </w:tcPr>
          <w:p w:rsidR="009D36D2" w:rsidRPr="008F737A" w:rsidRDefault="00C2065E" w:rsidP="00C2065E">
            <w:pPr>
              <w:pStyle w:val="TabelleFormular"/>
            </w:pPr>
            <w:r>
              <w:t>Ort</w:t>
            </w:r>
          </w:p>
        </w:tc>
        <w:tc>
          <w:tcPr>
            <w:tcW w:w="2981" w:type="dxa"/>
            <w:gridSpan w:val="2"/>
            <w:shd w:val="clear" w:color="auto" w:fill="D9D9D9" w:themeFill="background1" w:themeFillShade="D9"/>
            <w:vAlign w:val="bottom"/>
          </w:tcPr>
          <w:p w:rsidR="009D36D2" w:rsidRPr="008F737A" w:rsidRDefault="00C2065E" w:rsidP="00C2065E">
            <w:pPr>
              <w:pStyle w:val="TabelleFormular"/>
            </w:pPr>
            <w:r>
              <w:t>Datum</w:t>
            </w:r>
          </w:p>
        </w:tc>
        <w:tc>
          <w:tcPr>
            <w:tcW w:w="3192" w:type="dxa"/>
            <w:shd w:val="clear" w:color="auto" w:fill="D9D9D9" w:themeFill="background1" w:themeFillShade="D9"/>
            <w:vAlign w:val="bottom"/>
          </w:tcPr>
          <w:p w:rsidR="009D36D2" w:rsidRPr="008F737A" w:rsidRDefault="00C2065E" w:rsidP="00C2065E">
            <w:pPr>
              <w:pStyle w:val="TabelleFormular"/>
            </w:pPr>
            <w:r>
              <w:t>Unterschrift</w:t>
            </w:r>
          </w:p>
        </w:tc>
      </w:tr>
      <w:tr w:rsidR="00265EE4" w:rsidRPr="008F737A" w:rsidTr="00F95B68">
        <w:trPr>
          <w:trHeight w:val="397"/>
        </w:trPr>
        <w:tc>
          <w:tcPr>
            <w:tcW w:w="0" w:type="auto"/>
            <w:gridSpan w:val="4"/>
            <w:vAlign w:val="bottom"/>
          </w:tcPr>
          <w:p w:rsidR="00265EE4" w:rsidRPr="00C2065E" w:rsidRDefault="00265EE4" w:rsidP="009D36D2">
            <w:pPr>
              <w:rPr>
                <w:rFonts w:ascii="Arial" w:hAnsi="Arial" w:cs="Arial"/>
                <w:b/>
                <w:color w:val="000000" w:themeColor="text1"/>
                <w:sz w:val="24"/>
                <w:szCs w:val="24"/>
              </w:rPr>
            </w:pPr>
            <w:r w:rsidRPr="00C2065E">
              <w:rPr>
                <w:rFonts w:ascii="Arial" w:hAnsi="Arial" w:cs="Arial"/>
                <w:b/>
                <w:color w:val="000000" w:themeColor="text1"/>
                <w:sz w:val="24"/>
                <w:szCs w:val="24"/>
              </w:rPr>
              <w:t>Für Jugendliche</w:t>
            </w:r>
          </w:p>
        </w:tc>
      </w:tr>
      <w:tr w:rsidR="00265EE4" w:rsidRPr="008F737A" w:rsidTr="00F95B68">
        <w:trPr>
          <w:trHeight w:val="397"/>
        </w:trPr>
        <w:tc>
          <w:tcPr>
            <w:tcW w:w="0" w:type="auto"/>
            <w:gridSpan w:val="4"/>
            <w:vAlign w:val="bottom"/>
          </w:tcPr>
          <w:p w:rsidR="00265EE4" w:rsidRPr="008F737A" w:rsidRDefault="00265EE4" w:rsidP="009D36D2">
            <w:pPr>
              <w:rPr>
                <w:rFonts w:ascii="Times New Roman" w:hAnsi="Times New Roman" w:cs="Times New Roman"/>
                <w:color w:val="000000" w:themeColor="text1"/>
                <w:sz w:val="22"/>
              </w:rPr>
            </w:pPr>
            <w:r w:rsidRPr="008F737A">
              <w:rPr>
                <w:rFonts w:ascii="Times New Roman" w:hAnsi="Times New Roman" w:cs="Times New Roman"/>
                <w:color w:val="000000" w:themeColor="text1"/>
                <w:sz w:val="22"/>
              </w:rPr>
              <w:t>Mit dem Beitritt meines/r Sohnes/Tochter in den Berenbrocker Sportverein 1977 e.V. erkläre ich mich einverstanden und hafte für die entstehenden Verbindlichkeiten.</w:t>
            </w:r>
          </w:p>
        </w:tc>
      </w:tr>
      <w:tr w:rsidR="00761CC8" w:rsidRPr="008F737A" w:rsidTr="00310F50">
        <w:trPr>
          <w:trHeight w:val="397"/>
        </w:trPr>
        <w:tc>
          <w:tcPr>
            <w:tcW w:w="2809" w:type="dxa"/>
            <w:shd w:val="clear" w:color="auto" w:fill="D9D9D9" w:themeFill="background1" w:themeFillShade="D9"/>
            <w:vAlign w:val="bottom"/>
          </w:tcPr>
          <w:p w:rsidR="00265EE4" w:rsidRPr="008F737A" w:rsidRDefault="00C2065E" w:rsidP="00C2065E">
            <w:pPr>
              <w:pStyle w:val="TabelleFormular"/>
              <w:rPr>
                <w:szCs w:val="22"/>
              </w:rPr>
            </w:pPr>
            <w:r>
              <w:t>Ort</w:t>
            </w:r>
          </w:p>
        </w:tc>
        <w:tc>
          <w:tcPr>
            <w:tcW w:w="2981" w:type="dxa"/>
            <w:gridSpan w:val="2"/>
            <w:shd w:val="clear" w:color="auto" w:fill="D9D9D9" w:themeFill="background1" w:themeFillShade="D9"/>
            <w:vAlign w:val="bottom"/>
          </w:tcPr>
          <w:p w:rsidR="00265EE4" w:rsidRPr="008F737A" w:rsidRDefault="00C2065E" w:rsidP="00C2065E">
            <w:pPr>
              <w:pStyle w:val="TabelleFormular"/>
              <w:rPr>
                <w:szCs w:val="22"/>
              </w:rPr>
            </w:pPr>
            <w:r>
              <w:t>Datum</w:t>
            </w:r>
          </w:p>
        </w:tc>
        <w:tc>
          <w:tcPr>
            <w:tcW w:w="3192" w:type="dxa"/>
            <w:shd w:val="clear" w:color="auto" w:fill="D9D9D9" w:themeFill="background1" w:themeFillShade="D9"/>
            <w:vAlign w:val="bottom"/>
          </w:tcPr>
          <w:p w:rsidR="00265EE4" w:rsidRPr="008F737A" w:rsidRDefault="008F7179" w:rsidP="00C2065E">
            <w:pPr>
              <w:pStyle w:val="TabelleFormular"/>
              <w:rPr>
                <w:szCs w:val="22"/>
              </w:rPr>
            </w:pPr>
            <w:r w:rsidRPr="008F737A">
              <w:rPr>
                <w:szCs w:val="22"/>
              </w:rPr>
              <w:t>Unterschrift des</w:t>
            </w:r>
            <w:r w:rsidR="00265EE4" w:rsidRPr="008F737A">
              <w:rPr>
                <w:szCs w:val="22"/>
              </w:rPr>
              <w:t xml:space="preserve"> Erziehungsberechtigten</w:t>
            </w:r>
          </w:p>
        </w:tc>
      </w:tr>
      <w:tr w:rsidR="00265EE4" w:rsidRPr="008F737A" w:rsidTr="00F95B68">
        <w:trPr>
          <w:trHeight w:val="397"/>
        </w:trPr>
        <w:tc>
          <w:tcPr>
            <w:tcW w:w="0" w:type="auto"/>
            <w:gridSpan w:val="4"/>
            <w:vAlign w:val="bottom"/>
          </w:tcPr>
          <w:p w:rsidR="00265EE4" w:rsidRPr="008F737A" w:rsidRDefault="00265EE4" w:rsidP="00265EE4">
            <w:pPr>
              <w:rPr>
                <w:rFonts w:ascii="Times New Roman" w:hAnsi="Times New Roman" w:cs="Times New Roman"/>
                <w:color w:val="000000" w:themeColor="text1"/>
                <w:sz w:val="22"/>
              </w:rPr>
            </w:pPr>
          </w:p>
        </w:tc>
      </w:tr>
      <w:tr w:rsidR="00265EE4" w:rsidRPr="008F737A" w:rsidTr="00F95B68">
        <w:trPr>
          <w:trHeight w:val="397"/>
        </w:trPr>
        <w:tc>
          <w:tcPr>
            <w:tcW w:w="0" w:type="auto"/>
            <w:gridSpan w:val="4"/>
          </w:tcPr>
          <w:p w:rsidR="00265EE4" w:rsidRPr="00C2065E" w:rsidRDefault="00265EE4" w:rsidP="00C2065E">
            <w:pPr>
              <w:jc w:val="center"/>
              <w:rPr>
                <w:rFonts w:ascii="Arial" w:hAnsi="Arial" w:cs="Arial"/>
                <w:b/>
                <w:i/>
                <w:color w:val="000000" w:themeColor="text1"/>
                <w:sz w:val="28"/>
                <w:szCs w:val="28"/>
              </w:rPr>
            </w:pPr>
            <w:r w:rsidRPr="00C2065E">
              <w:rPr>
                <w:rStyle w:val="SchwacheHervorhebung"/>
                <w:rFonts w:ascii="Arial" w:hAnsi="Arial" w:cs="Arial"/>
                <w:b/>
                <w:i w:val="0"/>
                <w:color w:val="000000" w:themeColor="text1"/>
                <w:sz w:val="28"/>
                <w:szCs w:val="28"/>
              </w:rPr>
              <w:t>SEPA-Lastschriftmandat</w:t>
            </w:r>
          </w:p>
        </w:tc>
      </w:tr>
      <w:tr w:rsidR="00265EE4" w:rsidRPr="008F737A" w:rsidTr="00F95B68">
        <w:trPr>
          <w:trHeight w:val="397"/>
        </w:trPr>
        <w:tc>
          <w:tcPr>
            <w:tcW w:w="0" w:type="auto"/>
            <w:gridSpan w:val="4"/>
          </w:tcPr>
          <w:p w:rsidR="00265EE4" w:rsidRPr="00C2065E" w:rsidRDefault="00265EE4" w:rsidP="00265EE4">
            <w:pPr>
              <w:rPr>
                <w:rFonts w:ascii="Times New Roman" w:hAnsi="Times New Roman" w:cs="Times New Roman"/>
                <w:i/>
                <w:color w:val="000000" w:themeColor="text1"/>
                <w:sz w:val="24"/>
                <w:szCs w:val="24"/>
              </w:rPr>
            </w:pPr>
            <w:r w:rsidRPr="00C2065E">
              <w:rPr>
                <w:rStyle w:val="SchwacheHervorhebung"/>
                <w:rFonts w:ascii="Times New Roman" w:hAnsi="Times New Roman" w:cs="Times New Roman"/>
                <w:i w:val="0"/>
                <w:color w:val="000000" w:themeColor="text1"/>
                <w:sz w:val="24"/>
                <w:szCs w:val="24"/>
              </w:rPr>
              <w:t>Hiermit ermächtige ich den Berenbrocker Sportverein 1977 e.V., Mitgliedsbeiträge von meinem Konto mittels Lastschrift einzuziehen. Zugleich weise ich mein Kreditinstitut an, die von dem Berenbrocker Sportverein 1977 e.V. auf mein Konto gezogene Lastschrift einzulösen.</w:t>
            </w:r>
          </w:p>
        </w:tc>
      </w:tr>
      <w:tr w:rsidR="00265EE4" w:rsidRPr="008F737A" w:rsidTr="00F95B68">
        <w:trPr>
          <w:trHeight w:val="397"/>
        </w:trPr>
        <w:tc>
          <w:tcPr>
            <w:tcW w:w="0" w:type="auto"/>
            <w:gridSpan w:val="4"/>
          </w:tcPr>
          <w:p w:rsidR="00265EE4" w:rsidRPr="00C2065E" w:rsidRDefault="00265EE4" w:rsidP="00265EE4">
            <w:pPr>
              <w:rPr>
                <w:rFonts w:ascii="Times New Roman" w:hAnsi="Times New Roman" w:cs="Times New Roman"/>
                <w:i/>
                <w:color w:val="000000" w:themeColor="text1"/>
                <w:sz w:val="24"/>
                <w:szCs w:val="24"/>
              </w:rPr>
            </w:pPr>
            <w:r w:rsidRPr="00310F50">
              <w:rPr>
                <w:rStyle w:val="SchwacheHervorhebung"/>
                <w:rFonts w:ascii="Times New Roman" w:hAnsi="Times New Roman" w:cs="Times New Roman"/>
                <w:color w:val="000000" w:themeColor="text1"/>
                <w:sz w:val="24"/>
                <w:szCs w:val="24"/>
              </w:rPr>
              <w:t>Hinweis</w:t>
            </w:r>
            <w:r w:rsidR="00310F50" w:rsidRPr="00310F50">
              <w:rPr>
                <w:rStyle w:val="SchwacheHervorhebung"/>
                <w:rFonts w:ascii="Times New Roman" w:hAnsi="Times New Roman" w:cs="Times New Roman"/>
                <w:color w:val="000000" w:themeColor="text1"/>
                <w:sz w:val="24"/>
                <w:szCs w:val="24"/>
              </w:rPr>
              <w:t>:</w:t>
            </w:r>
            <w:r w:rsidRPr="00C2065E">
              <w:rPr>
                <w:rStyle w:val="SchwacheHervorhebung"/>
                <w:rFonts w:ascii="Times New Roman" w:hAnsi="Times New Roman" w:cs="Times New Roman"/>
                <w:i w:val="0"/>
                <w:color w:val="000000" w:themeColor="text1"/>
                <w:sz w:val="24"/>
                <w:szCs w:val="24"/>
              </w:rPr>
              <w:t xml:space="preserve"> Ich kann innerhalb von 8 Wochen, beginnend mit dem Belastungsdatum, die Erstattung des belasteten Betrages verlangen. Es gelten dabei die mit meinem Kreditinstitut vereinbarten Bedingungen.</w:t>
            </w:r>
          </w:p>
        </w:tc>
      </w:tr>
      <w:tr w:rsidR="00C2065E" w:rsidRPr="00C2065E" w:rsidTr="00310F50">
        <w:trPr>
          <w:trHeight w:val="397"/>
        </w:trPr>
        <w:tc>
          <w:tcPr>
            <w:tcW w:w="4484" w:type="dxa"/>
            <w:gridSpan w:val="2"/>
            <w:shd w:val="clear" w:color="auto" w:fill="D9D9D9" w:themeFill="background1" w:themeFillShade="D9"/>
            <w:vAlign w:val="bottom"/>
          </w:tcPr>
          <w:p w:rsidR="00C2065E" w:rsidRPr="00C2065E" w:rsidRDefault="00C2065E" w:rsidP="00C2065E">
            <w:pPr>
              <w:pStyle w:val="TabelleFormular"/>
              <w:rPr>
                <w:rStyle w:val="SchwacheHervorhebung"/>
                <w:i w:val="0"/>
                <w:iCs w:val="0"/>
              </w:rPr>
            </w:pPr>
            <w:r w:rsidRPr="00C2065E">
              <w:rPr>
                <w:rStyle w:val="SchwacheHervorhebung"/>
                <w:i w:val="0"/>
                <w:iCs w:val="0"/>
              </w:rPr>
              <w:t>Bankname</w:t>
            </w:r>
          </w:p>
        </w:tc>
        <w:tc>
          <w:tcPr>
            <w:tcW w:w="4498" w:type="dxa"/>
            <w:gridSpan w:val="2"/>
            <w:shd w:val="clear" w:color="auto" w:fill="D9D9D9" w:themeFill="background1" w:themeFillShade="D9"/>
            <w:vAlign w:val="bottom"/>
          </w:tcPr>
          <w:p w:rsidR="00C2065E" w:rsidRPr="00C2065E" w:rsidRDefault="00C2065E" w:rsidP="00C2065E">
            <w:pPr>
              <w:pStyle w:val="TabelleFormular"/>
            </w:pPr>
            <w:r w:rsidRPr="00C2065E">
              <w:rPr>
                <w:rStyle w:val="SchwacheHervorhebung"/>
                <w:i w:val="0"/>
                <w:iCs w:val="0"/>
              </w:rPr>
              <w:t>Kontonummer</w:t>
            </w:r>
          </w:p>
        </w:tc>
      </w:tr>
      <w:tr w:rsidR="00C2065E" w:rsidRPr="00C2065E" w:rsidTr="00310F50">
        <w:trPr>
          <w:trHeight w:val="397"/>
        </w:trPr>
        <w:tc>
          <w:tcPr>
            <w:tcW w:w="4484" w:type="dxa"/>
            <w:gridSpan w:val="2"/>
            <w:shd w:val="clear" w:color="auto" w:fill="D9D9D9" w:themeFill="background1" w:themeFillShade="D9"/>
            <w:vAlign w:val="bottom"/>
          </w:tcPr>
          <w:p w:rsidR="00C2065E" w:rsidRPr="00C2065E" w:rsidRDefault="00C2065E" w:rsidP="00C2065E">
            <w:pPr>
              <w:pStyle w:val="TabelleFormular"/>
              <w:rPr>
                <w:rStyle w:val="SchwacheHervorhebung"/>
                <w:i w:val="0"/>
                <w:iCs w:val="0"/>
              </w:rPr>
            </w:pPr>
            <w:r w:rsidRPr="00C2065E">
              <w:rPr>
                <w:rStyle w:val="SchwacheHervorhebung"/>
                <w:i w:val="0"/>
                <w:iCs w:val="0"/>
              </w:rPr>
              <w:t>Bankleitzahl</w:t>
            </w:r>
          </w:p>
        </w:tc>
        <w:tc>
          <w:tcPr>
            <w:tcW w:w="4498" w:type="dxa"/>
            <w:gridSpan w:val="2"/>
            <w:shd w:val="clear" w:color="auto" w:fill="D9D9D9" w:themeFill="background1" w:themeFillShade="D9"/>
            <w:vAlign w:val="bottom"/>
          </w:tcPr>
          <w:p w:rsidR="00C2065E" w:rsidRPr="00C2065E" w:rsidRDefault="00C2065E" w:rsidP="00C2065E">
            <w:pPr>
              <w:pStyle w:val="TabelleFormular"/>
            </w:pPr>
            <w:r w:rsidRPr="00C2065E">
              <w:rPr>
                <w:rStyle w:val="SchwacheHervorhebung"/>
                <w:i w:val="0"/>
                <w:iCs w:val="0"/>
              </w:rPr>
              <w:t>IBAN*</w:t>
            </w:r>
          </w:p>
        </w:tc>
      </w:tr>
      <w:tr w:rsidR="00C2065E" w:rsidRPr="00C2065E" w:rsidTr="00F95B68">
        <w:trPr>
          <w:trHeight w:val="397"/>
        </w:trPr>
        <w:tc>
          <w:tcPr>
            <w:tcW w:w="0" w:type="auto"/>
            <w:gridSpan w:val="4"/>
            <w:shd w:val="clear" w:color="auto" w:fill="D9D9D9" w:themeFill="background1" w:themeFillShade="D9"/>
            <w:vAlign w:val="bottom"/>
          </w:tcPr>
          <w:p w:rsidR="00C2065E" w:rsidRPr="00C2065E" w:rsidRDefault="00C2065E" w:rsidP="00C2065E">
            <w:pPr>
              <w:pStyle w:val="TabelleFormular"/>
            </w:pPr>
            <w:r w:rsidRPr="00C2065E">
              <w:rPr>
                <w:rStyle w:val="SchwacheHervorhebung"/>
                <w:i w:val="0"/>
                <w:iCs w:val="0"/>
              </w:rPr>
              <w:t>BIC* (8 oder 11 Stellen)</w:t>
            </w:r>
          </w:p>
        </w:tc>
      </w:tr>
      <w:tr w:rsidR="00761CC8" w:rsidRPr="00C2065E" w:rsidTr="00310F50">
        <w:trPr>
          <w:trHeight w:val="397"/>
        </w:trPr>
        <w:tc>
          <w:tcPr>
            <w:tcW w:w="2809" w:type="dxa"/>
            <w:shd w:val="clear" w:color="auto" w:fill="FFFFFF" w:themeFill="background1"/>
            <w:vAlign w:val="bottom"/>
          </w:tcPr>
          <w:p w:rsidR="00265EE4" w:rsidRPr="004058AE" w:rsidRDefault="00265EE4" w:rsidP="004058AE">
            <w:pPr>
              <w:pStyle w:val="TabelleFormular"/>
              <w:rPr>
                <w:rStyle w:val="SchwacheHervorhebung"/>
                <w:i w:val="0"/>
                <w:iCs w:val="0"/>
                <w:sz w:val="24"/>
                <w:szCs w:val="24"/>
              </w:rPr>
            </w:pPr>
            <w:r w:rsidRPr="004058AE">
              <w:rPr>
                <w:rStyle w:val="SchwacheHervorhebung"/>
                <w:i w:val="0"/>
                <w:iCs w:val="0"/>
                <w:sz w:val="24"/>
                <w:szCs w:val="24"/>
              </w:rPr>
              <w:t>Zahlungsart</w:t>
            </w:r>
          </w:p>
        </w:tc>
        <w:tc>
          <w:tcPr>
            <w:tcW w:w="2981" w:type="dxa"/>
            <w:gridSpan w:val="2"/>
            <w:shd w:val="clear" w:color="auto" w:fill="FFFFFF" w:themeFill="background1"/>
            <w:vAlign w:val="bottom"/>
          </w:tcPr>
          <w:p w:rsidR="00265EE4" w:rsidRPr="004058AE" w:rsidRDefault="00415ABA" w:rsidP="004058AE">
            <w:pPr>
              <w:pStyle w:val="TabelleFormular"/>
              <w:rPr>
                <w:rStyle w:val="SchwacheHervorhebung"/>
                <w:b w:val="0"/>
                <w:i w:val="0"/>
                <w:iCs w:val="0"/>
                <w:sz w:val="24"/>
                <w:szCs w:val="24"/>
              </w:rPr>
            </w:pPr>
            <w:r w:rsidRPr="00415ABA">
              <w:rPr>
                <w:rStyle w:val="SchwacheHervorhebung"/>
                <w:rFonts w:hint="eastAsia"/>
                <w:i w:val="0"/>
                <w:iCs w:val="0"/>
                <w:sz w:val="24"/>
                <w:szCs w:val="24"/>
              </w:rPr>
              <w:t>○</w:t>
            </w:r>
            <w:r w:rsidR="00265EE4" w:rsidRPr="004058AE">
              <w:rPr>
                <w:rStyle w:val="SchwacheHervorhebung"/>
                <w:b w:val="0"/>
                <w:i w:val="0"/>
                <w:iCs w:val="0"/>
                <w:sz w:val="24"/>
                <w:szCs w:val="24"/>
              </w:rPr>
              <w:t xml:space="preserve"> </w:t>
            </w:r>
            <w:r w:rsidR="00265EE4" w:rsidRPr="004058AE">
              <w:rPr>
                <w:rStyle w:val="SchwacheHervorhebung"/>
                <w:b w:val="0"/>
                <w:iCs w:val="0"/>
                <w:sz w:val="24"/>
                <w:szCs w:val="24"/>
              </w:rPr>
              <w:t>wiederkehrend</w:t>
            </w:r>
          </w:p>
        </w:tc>
        <w:tc>
          <w:tcPr>
            <w:tcW w:w="3192" w:type="dxa"/>
            <w:shd w:val="clear" w:color="auto" w:fill="FFFFFF" w:themeFill="background1"/>
            <w:vAlign w:val="bottom"/>
          </w:tcPr>
          <w:p w:rsidR="00265EE4" w:rsidRPr="004058AE" w:rsidRDefault="00415ABA" w:rsidP="004058AE">
            <w:pPr>
              <w:pStyle w:val="TabelleFormular"/>
              <w:rPr>
                <w:rStyle w:val="SchwacheHervorhebung"/>
                <w:b w:val="0"/>
                <w:i w:val="0"/>
                <w:iCs w:val="0"/>
                <w:sz w:val="24"/>
                <w:szCs w:val="24"/>
              </w:rPr>
            </w:pPr>
            <w:r w:rsidRPr="00415ABA">
              <w:rPr>
                <w:rStyle w:val="SchwacheHervorhebung"/>
                <w:rFonts w:hint="eastAsia"/>
                <w:i w:val="0"/>
                <w:iCs w:val="0"/>
                <w:sz w:val="24"/>
                <w:szCs w:val="24"/>
              </w:rPr>
              <w:t>○</w:t>
            </w:r>
            <w:r w:rsidR="00265EE4" w:rsidRPr="00415ABA">
              <w:rPr>
                <w:rStyle w:val="SchwacheHervorhebung"/>
                <w:i w:val="0"/>
                <w:iCs w:val="0"/>
                <w:sz w:val="24"/>
                <w:szCs w:val="24"/>
              </w:rPr>
              <w:t xml:space="preserve"> </w:t>
            </w:r>
            <w:r w:rsidR="00265EE4" w:rsidRPr="004058AE">
              <w:rPr>
                <w:rStyle w:val="SchwacheHervorhebung"/>
                <w:b w:val="0"/>
                <w:iCs w:val="0"/>
                <w:sz w:val="24"/>
                <w:szCs w:val="24"/>
              </w:rPr>
              <w:t>einmalig</w:t>
            </w:r>
          </w:p>
        </w:tc>
      </w:tr>
      <w:tr w:rsidR="004058AE" w:rsidRPr="00C2065E" w:rsidTr="00310F50">
        <w:trPr>
          <w:trHeight w:val="397"/>
        </w:trPr>
        <w:tc>
          <w:tcPr>
            <w:tcW w:w="2809" w:type="dxa"/>
            <w:shd w:val="clear" w:color="auto" w:fill="auto"/>
            <w:vAlign w:val="bottom"/>
          </w:tcPr>
          <w:p w:rsidR="00265EE4" w:rsidRPr="00C2065E" w:rsidRDefault="00265EE4" w:rsidP="00C2065E">
            <w:pPr>
              <w:pStyle w:val="TabelleFormular"/>
              <w:rPr>
                <w:rStyle w:val="SchwacheHervorhebung"/>
                <w:i w:val="0"/>
                <w:iCs w:val="0"/>
              </w:rPr>
            </w:pPr>
          </w:p>
        </w:tc>
        <w:tc>
          <w:tcPr>
            <w:tcW w:w="2981" w:type="dxa"/>
            <w:gridSpan w:val="2"/>
            <w:shd w:val="clear" w:color="auto" w:fill="auto"/>
            <w:vAlign w:val="bottom"/>
          </w:tcPr>
          <w:p w:rsidR="00265EE4" w:rsidRPr="00C2065E" w:rsidRDefault="00265EE4" w:rsidP="00C2065E">
            <w:pPr>
              <w:pStyle w:val="TabelleFormular"/>
              <w:rPr>
                <w:rStyle w:val="SchwacheHervorhebung"/>
                <w:i w:val="0"/>
                <w:iCs w:val="0"/>
              </w:rPr>
            </w:pPr>
          </w:p>
        </w:tc>
        <w:tc>
          <w:tcPr>
            <w:tcW w:w="3192" w:type="dxa"/>
            <w:shd w:val="clear" w:color="auto" w:fill="auto"/>
            <w:vAlign w:val="bottom"/>
          </w:tcPr>
          <w:p w:rsidR="00265EE4" w:rsidRPr="00C2065E" w:rsidRDefault="00265EE4" w:rsidP="00C2065E">
            <w:pPr>
              <w:pStyle w:val="TabelleFormular"/>
              <w:rPr>
                <w:rStyle w:val="SchwacheHervorhebung"/>
                <w:i w:val="0"/>
                <w:iCs w:val="0"/>
              </w:rPr>
            </w:pPr>
          </w:p>
        </w:tc>
      </w:tr>
      <w:tr w:rsidR="00761CC8" w:rsidRPr="00C2065E" w:rsidTr="00310F50">
        <w:trPr>
          <w:trHeight w:val="397"/>
        </w:trPr>
        <w:tc>
          <w:tcPr>
            <w:tcW w:w="2809" w:type="dxa"/>
            <w:shd w:val="clear" w:color="auto" w:fill="D9D9D9" w:themeFill="background1" w:themeFillShade="D9"/>
            <w:vAlign w:val="bottom"/>
          </w:tcPr>
          <w:p w:rsidR="00265EE4" w:rsidRPr="00C2065E" w:rsidRDefault="00C2065E" w:rsidP="00C2065E">
            <w:pPr>
              <w:pStyle w:val="TabelleFormular"/>
            </w:pPr>
            <w:r>
              <w:t>Ort</w:t>
            </w:r>
          </w:p>
        </w:tc>
        <w:tc>
          <w:tcPr>
            <w:tcW w:w="2981" w:type="dxa"/>
            <w:gridSpan w:val="2"/>
            <w:shd w:val="clear" w:color="auto" w:fill="D9D9D9" w:themeFill="background1" w:themeFillShade="D9"/>
            <w:vAlign w:val="bottom"/>
          </w:tcPr>
          <w:p w:rsidR="00265EE4" w:rsidRPr="00C2065E" w:rsidRDefault="00C2065E" w:rsidP="00C2065E">
            <w:pPr>
              <w:pStyle w:val="TabelleFormular"/>
            </w:pPr>
            <w:r>
              <w:t>Datum</w:t>
            </w:r>
          </w:p>
        </w:tc>
        <w:tc>
          <w:tcPr>
            <w:tcW w:w="3192" w:type="dxa"/>
            <w:shd w:val="clear" w:color="auto" w:fill="D9D9D9" w:themeFill="background1" w:themeFillShade="D9"/>
            <w:vAlign w:val="bottom"/>
          </w:tcPr>
          <w:p w:rsidR="00265EE4" w:rsidRPr="00C2065E" w:rsidRDefault="00C2065E" w:rsidP="00C2065E">
            <w:pPr>
              <w:pStyle w:val="TabelleFormular"/>
            </w:pPr>
            <w:r>
              <w:t>Unterschrift</w:t>
            </w:r>
          </w:p>
        </w:tc>
      </w:tr>
      <w:tr w:rsidR="004058AE" w:rsidRPr="00C2065E" w:rsidTr="00F95B68">
        <w:trPr>
          <w:trHeight w:val="397"/>
        </w:trPr>
        <w:tc>
          <w:tcPr>
            <w:tcW w:w="8982" w:type="dxa"/>
            <w:gridSpan w:val="4"/>
            <w:shd w:val="clear" w:color="auto" w:fill="auto"/>
            <w:vAlign w:val="bottom"/>
          </w:tcPr>
          <w:p w:rsidR="004058AE" w:rsidRPr="004058AE" w:rsidRDefault="004058AE" w:rsidP="004058AE">
            <w:pPr>
              <w:pStyle w:val="TabelleFormular"/>
              <w:jc w:val="center"/>
              <w:rPr>
                <w:b w:val="0"/>
                <w:i/>
              </w:rPr>
            </w:pPr>
            <w:r w:rsidRPr="004058AE">
              <w:rPr>
                <w:b w:val="0"/>
                <w:i/>
              </w:rPr>
              <w:t>--- bitte wenden ---</w:t>
            </w:r>
          </w:p>
        </w:tc>
      </w:tr>
    </w:tbl>
    <w:p w:rsidR="009D36D2" w:rsidRDefault="00265EE4" w:rsidP="006365E5">
      <w:pPr>
        <w:pStyle w:val="TabelleFormular"/>
      </w:pPr>
      <w:r>
        <w:br w:type="page"/>
      </w:r>
    </w:p>
    <w:tbl>
      <w:tblPr>
        <w:tblStyle w:val="Tabellengitternetz"/>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CellMar>
          <w:left w:w="0" w:type="dxa"/>
        </w:tblCellMar>
        <w:tblLook w:val="04A0"/>
      </w:tblPr>
      <w:tblGrid>
        <w:gridCol w:w="3070"/>
        <w:gridCol w:w="1244"/>
        <w:gridCol w:w="1126"/>
        <w:gridCol w:w="3785"/>
      </w:tblGrid>
      <w:tr w:rsidR="008F7179" w:rsidRPr="008F737A" w:rsidTr="00205518">
        <w:trPr>
          <w:trHeight w:val="397"/>
        </w:trPr>
        <w:tc>
          <w:tcPr>
            <w:tcW w:w="0" w:type="auto"/>
            <w:gridSpan w:val="4"/>
          </w:tcPr>
          <w:p w:rsidR="008F7179" w:rsidRPr="00C2065E" w:rsidRDefault="008F7179" w:rsidP="007A28E1">
            <w:pPr>
              <w:pStyle w:val="Kopfzeile"/>
              <w:jc w:val="center"/>
              <w:rPr>
                <w:rFonts w:ascii="Arial" w:eastAsia="Adobe Fan Heiti Std B" w:hAnsi="Arial" w:cs="Arial"/>
                <w:b/>
                <w:color w:val="000000" w:themeColor="text1"/>
                <w:sz w:val="28"/>
                <w:szCs w:val="28"/>
              </w:rPr>
            </w:pPr>
            <w:r w:rsidRPr="008F7179">
              <w:rPr>
                <w:rFonts w:ascii="Arial" w:eastAsia="Adobe Fan Heiti Std B" w:hAnsi="Arial" w:cs="Arial"/>
                <w:b/>
                <w:color w:val="000000" w:themeColor="text1"/>
                <w:sz w:val="28"/>
                <w:szCs w:val="28"/>
              </w:rPr>
              <w:lastRenderedPageBreak/>
              <w:t>Zustimmung für die Veröffentlichung von Fotos</w:t>
            </w:r>
          </w:p>
        </w:tc>
      </w:tr>
      <w:tr w:rsidR="008F7179" w:rsidRPr="008F737A" w:rsidTr="00205518">
        <w:trPr>
          <w:trHeight w:val="397"/>
        </w:trPr>
        <w:tc>
          <w:tcPr>
            <w:tcW w:w="0" w:type="auto"/>
            <w:gridSpan w:val="4"/>
          </w:tcPr>
          <w:p w:rsidR="008F7179" w:rsidRPr="008F7179" w:rsidRDefault="008F7179" w:rsidP="008F7179">
            <w:pPr>
              <w:pStyle w:val="Kopfzeile"/>
              <w:rPr>
                <w:rFonts w:ascii="Times New Roman" w:hAnsi="Times New Roman" w:cs="Times New Roman"/>
                <w:color w:val="000000" w:themeColor="text1"/>
                <w:sz w:val="24"/>
                <w:szCs w:val="24"/>
              </w:rPr>
            </w:pPr>
            <w:r w:rsidRPr="008F7179">
              <w:rPr>
                <w:rFonts w:ascii="Times New Roman" w:hAnsi="Times New Roman" w:cs="Times New Roman"/>
                <w:color w:val="000000" w:themeColor="text1"/>
                <w:sz w:val="24"/>
                <w:szCs w:val="24"/>
              </w:rPr>
              <w:t xml:space="preserve">Auf der Vereins-Internetseite </w:t>
            </w:r>
            <w:r w:rsidRPr="008F7179">
              <w:rPr>
                <w:rFonts w:ascii="Times New Roman" w:hAnsi="Times New Roman" w:cs="Times New Roman"/>
                <w:b/>
                <w:color w:val="000000" w:themeColor="text1"/>
                <w:sz w:val="24"/>
                <w:szCs w:val="24"/>
              </w:rPr>
              <w:t>www.berenbrockersv.de</w:t>
            </w:r>
            <w:r w:rsidRPr="008F7179">
              <w:rPr>
                <w:rFonts w:ascii="Times New Roman" w:hAnsi="Times New Roman" w:cs="Times New Roman"/>
                <w:color w:val="000000" w:themeColor="text1"/>
                <w:sz w:val="24"/>
                <w:szCs w:val="24"/>
              </w:rPr>
              <w:t xml:space="preserve"> gibt es für alle Teams eine Mannschaftsaufstellung, bei der wir nach Möglichkeit auch ein Foto der Spieler/innen zeigen möchten.</w:t>
            </w:r>
          </w:p>
          <w:p w:rsidR="008F7179" w:rsidRPr="008F737A" w:rsidRDefault="008F7179" w:rsidP="008F7179">
            <w:pPr>
              <w:pStyle w:val="Kopfzeile"/>
              <w:rPr>
                <w:rFonts w:ascii="Times New Roman" w:hAnsi="Times New Roman" w:cs="Times New Roman"/>
                <w:color w:val="000000" w:themeColor="text1"/>
                <w:sz w:val="24"/>
                <w:szCs w:val="24"/>
              </w:rPr>
            </w:pPr>
            <w:r w:rsidRPr="008F7179">
              <w:rPr>
                <w:rFonts w:ascii="Times New Roman" w:hAnsi="Times New Roman" w:cs="Times New Roman"/>
                <w:color w:val="000000" w:themeColor="text1"/>
                <w:sz w:val="24"/>
                <w:szCs w:val="24"/>
              </w:rPr>
              <w:t xml:space="preserve">Außerdem stellen wir dort </w:t>
            </w:r>
            <w:r w:rsidRPr="008F7179">
              <w:rPr>
                <w:rFonts w:ascii="Times New Roman" w:hAnsi="Times New Roman" w:cs="Times New Roman"/>
                <w:b/>
                <w:color w:val="000000" w:themeColor="text1"/>
                <w:sz w:val="24"/>
                <w:szCs w:val="24"/>
              </w:rPr>
              <w:t>Fotos von Veranstaltungen und Meisterschaftsspielen</w:t>
            </w:r>
            <w:r w:rsidRPr="008F7179">
              <w:rPr>
                <w:rFonts w:ascii="Times New Roman" w:hAnsi="Times New Roman" w:cs="Times New Roman"/>
                <w:color w:val="000000" w:themeColor="text1"/>
                <w:sz w:val="24"/>
                <w:szCs w:val="24"/>
              </w:rPr>
              <w:t xml:space="preserve"> in unregelmäßigen Abständen ins Internet. Außerdem werden von diversen Veranstaltungen Fotos zu </w:t>
            </w:r>
            <w:r w:rsidRPr="008F7179">
              <w:rPr>
                <w:rFonts w:ascii="Times New Roman" w:hAnsi="Times New Roman" w:cs="Times New Roman"/>
                <w:b/>
                <w:color w:val="000000" w:themeColor="text1"/>
                <w:sz w:val="24"/>
                <w:szCs w:val="24"/>
              </w:rPr>
              <w:t>Pressezwecken an die örtlichen Zeitungen</w:t>
            </w:r>
            <w:r>
              <w:rPr>
                <w:rFonts w:ascii="Times New Roman" w:hAnsi="Times New Roman" w:cs="Times New Roman"/>
                <w:color w:val="000000" w:themeColor="text1"/>
                <w:sz w:val="24"/>
                <w:szCs w:val="24"/>
              </w:rPr>
              <w:t xml:space="preserve"> weiter</w:t>
            </w:r>
            <w:r w:rsidRPr="008F7179">
              <w:rPr>
                <w:rFonts w:ascii="Times New Roman" w:hAnsi="Times New Roman" w:cs="Times New Roman"/>
                <w:color w:val="000000" w:themeColor="text1"/>
                <w:sz w:val="24"/>
                <w:szCs w:val="24"/>
              </w:rPr>
              <w:t>gegeben.</w:t>
            </w:r>
          </w:p>
        </w:tc>
      </w:tr>
      <w:tr w:rsidR="008F7179" w:rsidRPr="008F737A" w:rsidTr="007D2DDC">
        <w:trPr>
          <w:trHeight w:val="397"/>
        </w:trPr>
        <w:tc>
          <w:tcPr>
            <w:tcW w:w="0" w:type="auto"/>
            <w:gridSpan w:val="4"/>
            <w:tcBorders>
              <w:bottom w:val="single" w:sz="36" w:space="0" w:color="FFFFFF" w:themeColor="background1"/>
            </w:tcBorders>
          </w:tcPr>
          <w:p w:rsidR="008F7179" w:rsidRPr="008F7179" w:rsidRDefault="00310F50" w:rsidP="008F7179">
            <w:pPr>
              <w:pStyle w:val="Kopfzeil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Bitte tragen S</w:t>
            </w:r>
            <w:r w:rsidR="008F7179" w:rsidRPr="008F7179">
              <w:rPr>
                <w:rFonts w:ascii="Times New Roman" w:hAnsi="Times New Roman" w:cs="Times New Roman"/>
                <w:color w:val="000000" w:themeColor="text1"/>
                <w:sz w:val="24"/>
                <w:szCs w:val="24"/>
              </w:rPr>
              <w:t>ie hier den vollständigen Namen des Mitglieds ein:</w:t>
            </w:r>
          </w:p>
        </w:tc>
      </w:tr>
      <w:tr w:rsidR="007D2DDC" w:rsidRPr="008F737A" w:rsidTr="004B21DB">
        <w:trPr>
          <w:trHeight w:val="397"/>
        </w:trPr>
        <w:tc>
          <w:tcPr>
            <w:tcW w:w="4491" w:type="dxa"/>
            <w:gridSpan w:val="2"/>
            <w:shd w:val="clear" w:color="auto" w:fill="D9D9D9" w:themeFill="background1" w:themeFillShade="D9"/>
            <w:vAlign w:val="bottom"/>
          </w:tcPr>
          <w:p w:rsidR="007D2DDC" w:rsidRPr="008F7179" w:rsidRDefault="007D2DDC" w:rsidP="007D2DDC">
            <w:pPr>
              <w:pStyle w:val="TabelleFormular"/>
            </w:pPr>
            <w:r>
              <w:t>Name</w:t>
            </w:r>
          </w:p>
        </w:tc>
        <w:tc>
          <w:tcPr>
            <w:tcW w:w="4491" w:type="dxa"/>
            <w:gridSpan w:val="2"/>
            <w:shd w:val="clear" w:color="auto" w:fill="D9D9D9" w:themeFill="background1" w:themeFillShade="D9"/>
            <w:vAlign w:val="bottom"/>
          </w:tcPr>
          <w:p w:rsidR="007D2DDC" w:rsidRPr="008F7179" w:rsidRDefault="007D2DDC" w:rsidP="007D2DDC">
            <w:pPr>
              <w:pStyle w:val="TabelleFormular"/>
            </w:pPr>
            <w:r>
              <w:t>Vorname</w:t>
            </w:r>
          </w:p>
        </w:tc>
      </w:tr>
      <w:tr w:rsidR="008F7179" w:rsidRPr="008F737A" w:rsidTr="00205518">
        <w:trPr>
          <w:trHeight w:val="397"/>
        </w:trPr>
        <w:tc>
          <w:tcPr>
            <w:tcW w:w="0" w:type="auto"/>
            <w:gridSpan w:val="4"/>
          </w:tcPr>
          <w:p w:rsidR="008F7179" w:rsidRPr="008F7179" w:rsidRDefault="008F7179" w:rsidP="008F7179">
            <w:pPr>
              <w:pStyle w:val="Kopfzeile"/>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Be</w:t>
            </w:r>
            <w:r w:rsidRPr="008F7179">
              <w:rPr>
                <w:rFonts w:ascii="Times New Roman" w:hAnsi="Times New Roman" w:cs="Times New Roman"/>
                <w:color w:val="000000" w:themeColor="text1"/>
                <w:sz w:val="24"/>
                <w:szCs w:val="24"/>
              </w:rPr>
              <w:t>antworten Sie bitte die beiden folgen</w:t>
            </w:r>
            <w:r w:rsidR="00BC61AC">
              <w:rPr>
                <w:rFonts w:ascii="Times New Roman" w:hAnsi="Times New Roman" w:cs="Times New Roman"/>
                <w:color w:val="000000" w:themeColor="text1"/>
                <w:sz w:val="24"/>
                <w:szCs w:val="24"/>
              </w:rPr>
              <w:t>den Fragen mit „Ja“ oder „Nein“ (zutreffendes ankreuzen):</w:t>
            </w:r>
          </w:p>
        </w:tc>
      </w:tr>
      <w:tr w:rsidR="008F7179" w:rsidRPr="008F737A" w:rsidTr="00205518">
        <w:trPr>
          <w:trHeight w:val="397"/>
        </w:trPr>
        <w:tc>
          <w:tcPr>
            <w:tcW w:w="0" w:type="auto"/>
            <w:gridSpan w:val="4"/>
          </w:tcPr>
          <w:tbl>
            <w:tblPr>
              <w:tblStyle w:val="Tabellengitternetz"/>
              <w:tblW w:w="8939"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tblPr>
            <w:tblGrid>
              <w:gridCol w:w="7234"/>
              <w:gridCol w:w="845"/>
              <w:gridCol w:w="860"/>
            </w:tblGrid>
            <w:tr w:rsidR="00CA0F03" w:rsidTr="006365E5">
              <w:tc>
                <w:tcPr>
                  <w:tcW w:w="7234" w:type="dxa"/>
                </w:tcPr>
                <w:p w:rsidR="00CA0F03" w:rsidRPr="00CA0F03" w:rsidRDefault="00CA0F03" w:rsidP="00205518">
                  <w:pPr>
                    <w:pStyle w:val="Kopfzeile"/>
                    <w:numPr>
                      <w:ilvl w:val="0"/>
                      <w:numId w:val="20"/>
                    </w:numPr>
                    <w:rPr>
                      <w:rFonts w:ascii="Times New Roman" w:hAnsi="Times New Roman" w:cs="Times New Roman"/>
                      <w:color w:val="000000" w:themeColor="text1"/>
                      <w:sz w:val="24"/>
                      <w:szCs w:val="24"/>
                    </w:rPr>
                  </w:pPr>
                  <w:r w:rsidRPr="008F7179">
                    <w:rPr>
                      <w:rFonts w:ascii="Times New Roman" w:hAnsi="Times New Roman" w:cs="Times New Roman"/>
                      <w:color w:val="000000" w:themeColor="text1"/>
                      <w:sz w:val="24"/>
                      <w:szCs w:val="24"/>
                    </w:rPr>
                    <w:t>Fotos der Person dürfen für die oben genannten Zwecke auf der Internet- bzw. der Facebookseite des Berenbrocker Sportvereins verwendet werden</w:t>
                  </w:r>
                </w:p>
              </w:tc>
              <w:tc>
                <w:tcPr>
                  <w:tcW w:w="845" w:type="dxa"/>
                  <w:shd w:val="clear" w:color="auto" w:fill="D9D9D9" w:themeFill="background1" w:themeFillShade="D9"/>
                  <w:vAlign w:val="bottom"/>
                </w:tcPr>
                <w:p w:rsidR="00CA0F03" w:rsidRDefault="00205518" w:rsidP="00205518">
                  <w:pPr>
                    <w:pStyle w:val="TabelleFormular"/>
                  </w:pPr>
                  <w:r>
                    <w:t>Ja</w:t>
                  </w:r>
                </w:p>
              </w:tc>
              <w:tc>
                <w:tcPr>
                  <w:tcW w:w="860" w:type="dxa"/>
                  <w:shd w:val="clear" w:color="auto" w:fill="D9D9D9" w:themeFill="background1" w:themeFillShade="D9"/>
                  <w:vAlign w:val="bottom"/>
                </w:tcPr>
                <w:p w:rsidR="00CA0F03" w:rsidRDefault="00205518" w:rsidP="00205518">
                  <w:pPr>
                    <w:pStyle w:val="TabelleFormular"/>
                  </w:pPr>
                  <w:r>
                    <w:t>Nein</w:t>
                  </w:r>
                </w:p>
              </w:tc>
            </w:tr>
            <w:tr w:rsidR="00CA0F03" w:rsidTr="006365E5">
              <w:tc>
                <w:tcPr>
                  <w:tcW w:w="7234" w:type="dxa"/>
                </w:tcPr>
                <w:p w:rsidR="00CA0F03" w:rsidRDefault="00CA0F03" w:rsidP="00205518">
                  <w:pPr>
                    <w:pStyle w:val="Kopfzeile"/>
                    <w:numPr>
                      <w:ilvl w:val="0"/>
                      <w:numId w:val="20"/>
                    </w:numPr>
                    <w:rPr>
                      <w:rFonts w:ascii="Times New Roman" w:hAnsi="Times New Roman" w:cs="Times New Roman"/>
                      <w:color w:val="000000" w:themeColor="text1"/>
                      <w:sz w:val="24"/>
                      <w:szCs w:val="24"/>
                    </w:rPr>
                  </w:pPr>
                  <w:r w:rsidRPr="00213245">
                    <w:rPr>
                      <w:rFonts w:ascii="Times New Roman" w:hAnsi="Times New Roman" w:cs="Times New Roman"/>
                      <w:color w:val="000000" w:themeColor="text1"/>
                      <w:sz w:val="24"/>
                      <w:szCs w:val="24"/>
                    </w:rPr>
                    <w:t>Fotos der Person dürfen für die oben genannten Zwecke für die Presseberichte der TT-Abteilung des Berenbrocker Sportvereins verwendet werden</w:t>
                  </w:r>
                </w:p>
              </w:tc>
              <w:tc>
                <w:tcPr>
                  <w:tcW w:w="845" w:type="dxa"/>
                  <w:shd w:val="clear" w:color="auto" w:fill="D9D9D9" w:themeFill="background1" w:themeFillShade="D9"/>
                  <w:vAlign w:val="bottom"/>
                </w:tcPr>
                <w:p w:rsidR="00CA0F03" w:rsidRDefault="00205518" w:rsidP="00205518">
                  <w:pPr>
                    <w:pStyle w:val="TabelleFormular"/>
                  </w:pPr>
                  <w:r>
                    <w:t>Ja</w:t>
                  </w:r>
                </w:p>
              </w:tc>
              <w:tc>
                <w:tcPr>
                  <w:tcW w:w="860" w:type="dxa"/>
                  <w:shd w:val="clear" w:color="auto" w:fill="D9D9D9" w:themeFill="background1" w:themeFillShade="D9"/>
                  <w:vAlign w:val="bottom"/>
                </w:tcPr>
                <w:p w:rsidR="00CA0F03" w:rsidRDefault="00205518" w:rsidP="00205518">
                  <w:pPr>
                    <w:pStyle w:val="TabelleFormular"/>
                  </w:pPr>
                  <w:r>
                    <w:t>Nein</w:t>
                  </w:r>
                </w:p>
              </w:tc>
            </w:tr>
          </w:tbl>
          <w:p w:rsidR="008F7179" w:rsidRPr="008F7179" w:rsidRDefault="008F7179" w:rsidP="00CA0F03">
            <w:pPr>
              <w:pStyle w:val="Kopfzeile"/>
              <w:rPr>
                <w:rFonts w:ascii="Times New Roman" w:hAnsi="Times New Roman" w:cs="Times New Roman"/>
                <w:color w:val="000000" w:themeColor="text1"/>
                <w:sz w:val="24"/>
                <w:szCs w:val="24"/>
              </w:rPr>
            </w:pPr>
          </w:p>
        </w:tc>
      </w:tr>
      <w:tr w:rsidR="008F7179" w:rsidRPr="008F737A" w:rsidTr="00205518">
        <w:trPr>
          <w:trHeight w:val="397"/>
        </w:trPr>
        <w:tc>
          <w:tcPr>
            <w:tcW w:w="0" w:type="auto"/>
            <w:gridSpan w:val="4"/>
          </w:tcPr>
          <w:p w:rsidR="008F7179" w:rsidRPr="008F7179" w:rsidRDefault="008F7179" w:rsidP="008F7179">
            <w:pPr>
              <w:pStyle w:val="Kopfzeile"/>
              <w:rPr>
                <w:rFonts w:ascii="Times New Roman" w:hAnsi="Times New Roman" w:cs="Times New Roman"/>
                <w:color w:val="000000" w:themeColor="text1"/>
                <w:sz w:val="24"/>
                <w:szCs w:val="24"/>
              </w:rPr>
            </w:pPr>
            <w:r w:rsidRPr="008F7179">
              <w:rPr>
                <w:rFonts w:ascii="Times New Roman" w:hAnsi="Times New Roman" w:cs="Times New Roman"/>
                <w:color w:val="000000" w:themeColor="text1"/>
                <w:sz w:val="24"/>
                <w:szCs w:val="24"/>
              </w:rPr>
              <w:t>Datum und Unterschrift des Mitglieds oder bei Minderjährigen eines Erziehungsberechtigten:</w:t>
            </w:r>
          </w:p>
        </w:tc>
      </w:tr>
      <w:tr w:rsidR="00205518" w:rsidRPr="008F737A" w:rsidTr="004B21DB">
        <w:trPr>
          <w:trHeight w:val="397"/>
        </w:trPr>
        <w:tc>
          <w:tcPr>
            <w:tcW w:w="2994" w:type="dxa"/>
            <w:shd w:val="clear" w:color="auto" w:fill="D9D9D9" w:themeFill="background1" w:themeFillShade="D9"/>
            <w:vAlign w:val="bottom"/>
          </w:tcPr>
          <w:p w:rsidR="008F7179" w:rsidRPr="008F737A" w:rsidRDefault="008F7179" w:rsidP="007A28E1">
            <w:pPr>
              <w:pStyle w:val="TabelleFormular"/>
            </w:pPr>
            <w:r>
              <w:t>Ort</w:t>
            </w:r>
          </w:p>
        </w:tc>
        <w:tc>
          <w:tcPr>
            <w:tcW w:w="2994" w:type="dxa"/>
            <w:gridSpan w:val="2"/>
            <w:shd w:val="clear" w:color="auto" w:fill="D9D9D9" w:themeFill="background1" w:themeFillShade="D9"/>
            <w:vAlign w:val="bottom"/>
          </w:tcPr>
          <w:p w:rsidR="008F7179" w:rsidRPr="008F737A" w:rsidRDefault="008F7179" w:rsidP="007A28E1">
            <w:pPr>
              <w:pStyle w:val="TabelleFormular"/>
            </w:pPr>
            <w:r>
              <w:t>Datum</w:t>
            </w:r>
          </w:p>
        </w:tc>
        <w:tc>
          <w:tcPr>
            <w:tcW w:w="2994" w:type="dxa"/>
            <w:shd w:val="clear" w:color="auto" w:fill="D9D9D9" w:themeFill="background1" w:themeFillShade="D9"/>
            <w:vAlign w:val="bottom"/>
          </w:tcPr>
          <w:p w:rsidR="008F7179" w:rsidRPr="008F737A" w:rsidRDefault="008F7179" w:rsidP="007A28E1">
            <w:pPr>
              <w:pStyle w:val="TabelleFormular"/>
            </w:pPr>
            <w:r>
              <w:t>Unterschrift</w:t>
            </w:r>
            <w:r w:rsidR="00205518">
              <w:t xml:space="preserve"> (</w:t>
            </w:r>
            <w:r w:rsidR="00205518" w:rsidRPr="008F737A">
              <w:rPr>
                <w:szCs w:val="22"/>
              </w:rPr>
              <w:t>des Erziehungsberechtigten</w:t>
            </w:r>
            <w:r w:rsidR="00205518">
              <w:rPr>
                <w:szCs w:val="22"/>
              </w:rPr>
              <w:t>)</w:t>
            </w:r>
          </w:p>
        </w:tc>
      </w:tr>
      <w:tr w:rsidR="008F7179" w:rsidRPr="00C2065E" w:rsidTr="00205518">
        <w:trPr>
          <w:trHeight w:val="397"/>
        </w:trPr>
        <w:tc>
          <w:tcPr>
            <w:tcW w:w="8982" w:type="dxa"/>
            <w:gridSpan w:val="4"/>
            <w:shd w:val="clear" w:color="auto" w:fill="auto"/>
            <w:vAlign w:val="bottom"/>
          </w:tcPr>
          <w:tbl>
            <w:tblPr>
              <w:tblStyle w:val="Tabellengitternetz"/>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none" w:sz="0" w:space="0" w:color="auto"/>
              </w:tblBorders>
              <w:tblCellMar>
                <w:left w:w="0" w:type="dxa"/>
              </w:tblCellMar>
              <w:tblLook w:val="04A0"/>
            </w:tblPr>
            <w:tblGrid>
              <w:gridCol w:w="2411"/>
            </w:tblGrid>
            <w:tr w:rsidR="00F95B68" w:rsidRPr="008F737A" w:rsidTr="007A28E1">
              <w:trPr>
                <w:trHeight w:val="397"/>
              </w:trPr>
              <w:tc>
                <w:tcPr>
                  <w:tcW w:w="0" w:type="auto"/>
                </w:tcPr>
                <w:p w:rsidR="00F95B68" w:rsidRPr="008F7179" w:rsidRDefault="00F95B68" w:rsidP="00F95B68">
                  <w:pPr>
                    <w:rPr>
                      <w:rFonts w:ascii="Arial" w:hAnsi="Arial" w:cs="Arial"/>
                      <w:b/>
                      <w:color w:val="000000" w:themeColor="text1"/>
                      <w:sz w:val="28"/>
                      <w:szCs w:val="28"/>
                    </w:rPr>
                  </w:pPr>
                </w:p>
              </w:tc>
            </w:tr>
            <w:tr w:rsidR="0050524F" w:rsidRPr="008F737A" w:rsidTr="007A28E1">
              <w:trPr>
                <w:trHeight w:val="397"/>
              </w:trPr>
              <w:tc>
                <w:tcPr>
                  <w:tcW w:w="0" w:type="auto"/>
                </w:tcPr>
                <w:p w:rsidR="0050524F" w:rsidRPr="008F7179" w:rsidRDefault="0050524F" w:rsidP="0050524F">
                  <w:pPr>
                    <w:jc w:val="center"/>
                    <w:rPr>
                      <w:rFonts w:ascii="Arial" w:hAnsi="Arial" w:cs="Arial"/>
                      <w:b/>
                      <w:color w:val="000000" w:themeColor="text1"/>
                      <w:sz w:val="28"/>
                      <w:szCs w:val="28"/>
                    </w:rPr>
                  </w:pPr>
                  <w:r w:rsidRPr="008F7179">
                    <w:rPr>
                      <w:rFonts w:ascii="Arial" w:hAnsi="Arial" w:cs="Arial"/>
                      <w:b/>
                      <w:color w:val="000000" w:themeColor="text1"/>
                      <w:sz w:val="28"/>
                      <w:szCs w:val="28"/>
                    </w:rPr>
                    <w:t>Mitgliedsbeiträge</w:t>
                  </w:r>
                </w:p>
              </w:tc>
            </w:tr>
          </w:tbl>
          <w:tbl>
            <w:tblPr>
              <w:tblStyle w:val="PlainTable1"/>
              <w:tblW w:w="8864" w:type="dxa"/>
              <w:jc w:val="center"/>
              <w:tblCellMar>
                <w:top w:w="28" w:type="dxa"/>
                <w:bottom w:w="28" w:type="dxa"/>
              </w:tblCellMar>
              <w:tblLook w:val="04A0"/>
            </w:tblPr>
            <w:tblGrid>
              <w:gridCol w:w="1292"/>
              <w:gridCol w:w="3858"/>
              <w:gridCol w:w="1388"/>
              <w:gridCol w:w="1870"/>
              <w:gridCol w:w="456"/>
            </w:tblGrid>
            <w:tr w:rsidR="004B21DB" w:rsidRPr="00F95B68" w:rsidTr="003C69C3">
              <w:trPr>
                <w:cnfStyle w:val="100000000000"/>
                <w:trHeight w:val="284"/>
                <w:jc w:val="center"/>
              </w:trPr>
              <w:tc>
                <w:tcPr>
                  <w:cnfStyle w:val="001000000000"/>
                  <w:tcW w:w="8864" w:type="dxa"/>
                  <w:gridSpan w:val="5"/>
                  <w:tcBorders>
                    <w:top w:val="single" w:sz="4" w:space="0" w:color="FFFFFF" w:themeColor="background1"/>
                    <w:left w:val="single" w:sz="4" w:space="0" w:color="FFFFFF" w:themeColor="background1"/>
                    <w:bottom w:val="nil"/>
                    <w:right w:val="single" w:sz="4" w:space="0" w:color="FFFFFF" w:themeColor="background1"/>
                  </w:tcBorders>
                  <w:noWrap/>
                  <w:hideMark/>
                </w:tcPr>
                <w:p w:rsidR="004B21DB" w:rsidRPr="00205518" w:rsidRDefault="004B21DB" w:rsidP="004B21DB">
                  <w:pPr>
                    <w:jc w:val="center"/>
                    <w:rPr>
                      <w:rFonts w:ascii="Times New Roman" w:hAnsi="Times New Roman" w:cs="Times New Roman"/>
                      <w:sz w:val="24"/>
                      <w:szCs w:val="24"/>
                    </w:rPr>
                  </w:pPr>
                  <w:r>
                    <w:rPr>
                      <w:rFonts w:ascii="Arial" w:hAnsi="Arial" w:cs="Arial"/>
                      <w:sz w:val="24"/>
                      <w:szCs w:val="24"/>
                    </w:rPr>
                    <w:t>Bitte zutreffen</w:t>
                  </w:r>
                  <w:bookmarkStart w:id="0" w:name="_GoBack"/>
                  <w:bookmarkEnd w:id="0"/>
                  <w:r>
                    <w:rPr>
                      <w:rFonts w:ascii="Arial" w:hAnsi="Arial" w:cs="Arial"/>
                      <w:sz w:val="24"/>
                      <w:szCs w:val="24"/>
                    </w:rPr>
                    <w:t>de Beitragsart ankreuzen</w:t>
                  </w:r>
                </w:p>
              </w:tc>
            </w:tr>
            <w:tr w:rsidR="007D2DDC" w:rsidRPr="00F95B68" w:rsidTr="004B21DB">
              <w:trPr>
                <w:cnfStyle w:val="000000100000"/>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01</w:t>
                  </w:r>
                </w:p>
              </w:tc>
              <w:tc>
                <w:tcPr>
                  <w:tcW w:w="3858" w:type="dxa"/>
                  <w:tcBorders>
                    <w:top w:val="nil"/>
                    <w:left w:val="nil"/>
                    <w:bottom w:val="nil"/>
                    <w:right w:val="nil"/>
                  </w:tcBorders>
                  <w:noWrap/>
                  <w:hideMark/>
                </w:tcPr>
                <w:p w:rsidR="007D2DDC" w:rsidRPr="00205518" w:rsidRDefault="007D2DDC" w:rsidP="00F95B68">
                  <w:pPr>
                    <w:cnfStyle w:val="000000100000"/>
                    <w:rPr>
                      <w:rFonts w:ascii="Times New Roman" w:hAnsi="Times New Roman" w:cs="Times New Roman"/>
                      <w:sz w:val="24"/>
                      <w:szCs w:val="24"/>
                    </w:rPr>
                  </w:pPr>
                  <w:r w:rsidRPr="00205518">
                    <w:rPr>
                      <w:rFonts w:ascii="Times New Roman" w:hAnsi="Times New Roman" w:cs="Times New Roman"/>
                      <w:sz w:val="24"/>
                      <w:szCs w:val="24"/>
                    </w:rPr>
                    <w:t>Schüler bis 14 Jahre</w:t>
                  </w:r>
                </w:p>
              </w:tc>
              <w:tc>
                <w:tcPr>
                  <w:tcW w:w="1388" w:type="dxa"/>
                  <w:tcBorders>
                    <w:top w:val="nil"/>
                    <w:left w:val="nil"/>
                    <w:bottom w:val="nil"/>
                    <w:right w:val="nil"/>
                  </w:tcBorders>
                  <w:noWrap/>
                  <w:vAlign w:val="center"/>
                  <w:hideMark/>
                </w:tcPr>
                <w:p w:rsidR="007D2DDC" w:rsidRPr="00205518" w:rsidRDefault="00903948" w:rsidP="00903948">
                  <w:pPr>
                    <w:jc w:val="right"/>
                    <w:cnfStyle w:val="000000100000"/>
                    <w:rPr>
                      <w:rFonts w:ascii="Times New Roman" w:hAnsi="Times New Roman" w:cs="Times New Roman"/>
                      <w:sz w:val="24"/>
                      <w:szCs w:val="24"/>
                    </w:rPr>
                  </w:pPr>
                  <w:r>
                    <w:rPr>
                      <w:rFonts w:ascii="Times New Roman" w:hAnsi="Times New Roman" w:cs="Times New Roman"/>
                      <w:sz w:val="24"/>
                      <w:szCs w:val="24"/>
                    </w:rPr>
                    <w:t>3</w:t>
                  </w:r>
                  <w:r w:rsidR="007D2DDC" w:rsidRPr="00205518">
                    <w:rPr>
                      <w:rFonts w:ascii="Times New Roman" w:hAnsi="Times New Roman" w:cs="Times New Roman"/>
                      <w:sz w:val="24"/>
                      <w:szCs w:val="24"/>
                    </w:rPr>
                    <w:t>,</w:t>
                  </w:r>
                  <w:r>
                    <w:rPr>
                      <w:rFonts w:ascii="Times New Roman" w:hAnsi="Times New Roman" w:cs="Times New Roman"/>
                      <w:sz w:val="24"/>
                      <w:szCs w:val="24"/>
                    </w:rPr>
                    <w:t>0</w:t>
                  </w:r>
                  <w:r w:rsidR="007D2DDC" w:rsidRPr="00205518">
                    <w:rPr>
                      <w:rFonts w:ascii="Times New Roman" w:hAnsi="Times New Roman" w:cs="Times New Roman"/>
                      <w:sz w:val="24"/>
                      <w:szCs w:val="24"/>
                    </w:rPr>
                    <w:t>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100000"/>
                    <w:rPr>
                      <w:rFonts w:ascii="Times New Roman" w:hAnsi="Times New Roman" w:cs="Times New Roman"/>
                      <w:sz w:val="24"/>
                      <w:szCs w:val="24"/>
                    </w:rPr>
                  </w:pPr>
                  <w:r w:rsidRPr="00205518">
                    <w:rPr>
                      <w:rFonts w:ascii="Times New Roman" w:hAnsi="Times New Roman" w:cs="Times New Roman"/>
                      <w:sz w:val="24"/>
                      <w:szCs w:val="24"/>
                    </w:rPr>
                    <w:t>Monat</w:t>
                  </w:r>
                </w:p>
              </w:tc>
              <w:tc>
                <w:tcPr>
                  <w:tcW w:w="456" w:type="dxa"/>
                  <w:tcBorders>
                    <w:top w:val="nil"/>
                    <w:left w:val="nil"/>
                    <w:bottom w:val="nil"/>
                    <w:right w:val="nil"/>
                  </w:tcBorders>
                  <w:vAlign w:val="center"/>
                </w:tcPr>
                <w:p w:rsidR="007D2DDC" w:rsidRPr="00205518" w:rsidRDefault="004B21DB" w:rsidP="00BE32D4">
                  <w:pPr>
                    <w:jc w:val="center"/>
                    <w:cnfStyle w:val="0000001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02</w:t>
                  </w:r>
                </w:p>
              </w:tc>
              <w:tc>
                <w:tcPr>
                  <w:tcW w:w="3858" w:type="dxa"/>
                  <w:tcBorders>
                    <w:top w:val="nil"/>
                    <w:left w:val="nil"/>
                    <w:bottom w:val="nil"/>
                    <w:right w:val="nil"/>
                  </w:tcBorders>
                  <w:noWrap/>
                  <w:hideMark/>
                </w:tcPr>
                <w:p w:rsidR="007D2DDC" w:rsidRPr="00205518" w:rsidRDefault="007D2DDC" w:rsidP="00F95B68">
                  <w:pPr>
                    <w:cnfStyle w:val="000000000000"/>
                    <w:rPr>
                      <w:rFonts w:ascii="Times New Roman" w:hAnsi="Times New Roman" w:cs="Times New Roman"/>
                      <w:sz w:val="24"/>
                      <w:szCs w:val="24"/>
                    </w:rPr>
                  </w:pPr>
                  <w:r w:rsidRPr="00205518">
                    <w:rPr>
                      <w:rFonts w:ascii="Times New Roman" w:hAnsi="Times New Roman" w:cs="Times New Roman"/>
                      <w:sz w:val="24"/>
                      <w:szCs w:val="24"/>
                    </w:rPr>
                    <w:t>Schüler bis 14 Jahre</w:t>
                  </w:r>
                </w:p>
              </w:tc>
              <w:tc>
                <w:tcPr>
                  <w:tcW w:w="1388" w:type="dxa"/>
                  <w:tcBorders>
                    <w:top w:val="nil"/>
                    <w:left w:val="nil"/>
                    <w:bottom w:val="nil"/>
                    <w:right w:val="nil"/>
                  </w:tcBorders>
                  <w:noWrap/>
                  <w:vAlign w:val="center"/>
                  <w:hideMark/>
                </w:tcPr>
                <w:p w:rsidR="007D2DDC" w:rsidRPr="00205518" w:rsidRDefault="00903948" w:rsidP="00903948">
                  <w:pPr>
                    <w:jc w:val="right"/>
                    <w:cnfStyle w:val="000000000000"/>
                    <w:rPr>
                      <w:rFonts w:ascii="Times New Roman" w:hAnsi="Times New Roman" w:cs="Times New Roman"/>
                      <w:sz w:val="24"/>
                      <w:szCs w:val="24"/>
                    </w:rPr>
                  </w:pPr>
                  <w:r>
                    <w:rPr>
                      <w:rFonts w:ascii="Times New Roman" w:hAnsi="Times New Roman" w:cs="Times New Roman"/>
                      <w:sz w:val="24"/>
                      <w:szCs w:val="24"/>
                    </w:rPr>
                    <w:t>9</w:t>
                  </w:r>
                  <w:r w:rsidR="007D2DDC" w:rsidRPr="00205518">
                    <w:rPr>
                      <w:rFonts w:ascii="Times New Roman" w:hAnsi="Times New Roman" w:cs="Times New Roman"/>
                      <w:sz w:val="24"/>
                      <w:szCs w:val="24"/>
                    </w:rPr>
                    <w:t>,</w:t>
                  </w:r>
                  <w:r>
                    <w:rPr>
                      <w:rFonts w:ascii="Times New Roman" w:hAnsi="Times New Roman" w:cs="Times New Roman"/>
                      <w:sz w:val="24"/>
                      <w:szCs w:val="24"/>
                    </w:rPr>
                    <w:t>0</w:t>
                  </w:r>
                  <w:r w:rsidR="007D2DDC" w:rsidRPr="00205518">
                    <w:rPr>
                      <w:rFonts w:ascii="Times New Roman" w:hAnsi="Times New Roman" w:cs="Times New Roman"/>
                      <w:sz w:val="24"/>
                      <w:szCs w:val="24"/>
                    </w:rPr>
                    <w:t>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000000"/>
                    <w:rPr>
                      <w:rFonts w:ascii="Times New Roman" w:hAnsi="Times New Roman" w:cs="Times New Roman"/>
                      <w:sz w:val="24"/>
                      <w:szCs w:val="24"/>
                    </w:rPr>
                  </w:pPr>
                  <w:r w:rsidRPr="00205518">
                    <w:rPr>
                      <w:rFonts w:ascii="Times New Roman" w:hAnsi="Times New Roman" w:cs="Times New Roman"/>
                      <w:sz w:val="24"/>
                      <w:szCs w:val="24"/>
                    </w:rPr>
                    <w:t>Quartal</w:t>
                  </w:r>
                </w:p>
              </w:tc>
              <w:tc>
                <w:tcPr>
                  <w:tcW w:w="456" w:type="dxa"/>
                  <w:tcBorders>
                    <w:top w:val="nil"/>
                    <w:left w:val="nil"/>
                    <w:bottom w:val="nil"/>
                    <w:right w:val="nil"/>
                  </w:tcBorders>
                  <w:vAlign w:val="center"/>
                </w:tcPr>
                <w:p w:rsidR="007D2DDC" w:rsidRPr="00205518" w:rsidRDefault="004B21DB" w:rsidP="00BE32D4">
                  <w:pPr>
                    <w:jc w:val="center"/>
                    <w:cnfStyle w:val="0000000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cnfStyle w:val="000000100000"/>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03</w:t>
                  </w:r>
                </w:p>
              </w:tc>
              <w:tc>
                <w:tcPr>
                  <w:tcW w:w="3858" w:type="dxa"/>
                  <w:tcBorders>
                    <w:top w:val="nil"/>
                    <w:left w:val="nil"/>
                    <w:bottom w:val="nil"/>
                    <w:right w:val="nil"/>
                  </w:tcBorders>
                  <w:noWrap/>
                  <w:hideMark/>
                </w:tcPr>
                <w:p w:rsidR="007D2DDC" w:rsidRPr="00205518" w:rsidRDefault="007D2DDC" w:rsidP="00F95B68">
                  <w:pPr>
                    <w:cnfStyle w:val="000000100000"/>
                    <w:rPr>
                      <w:rFonts w:ascii="Times New Roman" w:hAnsi="Times New Roman" w:cs="Times New Roman"/>
                      <w:sz w:val="24"/>
                      <w:szCs w:val="24"/>
                    </w:rPr>
                  </w:pPr>
                  <w:r w:rsidRPr="00205518">
                    <w:rPr>
                      <w:rFonts w:ascii="Times New Roman" w:hAnsi="Times New Roman" w:cs="Times New Roman"/>
                      <w:sz w:val="24"/>
                      <w:szCs w:val="24"/>
                    </w:rPr>
                    <w:t>Jugendliche von 14 - 18 Jahre</w:t>
                  </w:r>
                </w:p>
              </w:tc>
              <w:tc>
                <w:tcPr>
                  <w:tcW w:w="1388" w:type="dxa"/>
                  <w:tcBorders>
                    <w:top w:val="nil"/>
                    <w:left w:val="nil"/>
                    <w:bottom w:val="nil"/>
                    <w:right w:val="nil"/>
                  </w:tcBorders>
                  <w:noWrap/>
                  <w:vAlign w:val="center"/>
                  <w:hideMark/>
                </w:tcPr>
                <w:p w:rsidR="007D2DDC" w:rsidRPr="00205518" w:rsidRDefault="00903948" w:rsidP="00BE32D4">
                  <w:pPr>
                    <w:jc w:val="right"/>
                    <w:cnfStyle w:val="000000100000"/>
                    <w:rPr>
                      <w:rFonts w:ascii="Times New Roman" w:hAnsi="Times New Roman" w:cs="Times New Roman"/>
                      <w:sz w:val="24"/>
                      <w:szCs w:val="24"/>
                    </w:rPr>
                  </w:pPr>
                  <w:r>
                    <w:rPr>
                      <w:rFonts w:ascii="Times New Roman" w:hAnsi="Times New Roman" w:cs="Times New Roman"/>
                      <w:sz w:val="24"/>
                      <w:szCs w:val="24"/>
                    </w:rPr>
                    <w:t>3,5</w:t>
                  </w:r>
                  <w:r w:rsidR="007D2DDC" w:rsidRPr="00205518">
                    <w:rPr>
                      <w:rFonts w:ascii="Times New Roman" w:hAnsi="Times New Roman" w:cs="Times New Roman"/>
                      <w:sz w:val="24"/>
                      <w:szCs w:val="24"/>
                    </w:rPr>
                    <w:t>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100000"/>
                    <w:rPr>
                      <w:rFonts w:ascii="Times New Roman" w:hAnsi="Times New Roman" w:cs="Times New Roman"/>
                      <w:sz w:val="24"/>
                      <w:szCs w:val="24"/>
                    </w:rPr>
                  </w:pPr>
                  <w:r w:rsidRPr="00205518">
                    <w:rPr>
                      <w:rFonts w:ascii="Times New Roman" w:hAnsi="Times New Roman" w:cs="Times New Roman"/>
                      <w:sz w:val="24"/>
                      <w:szCs w:val="24"/>
                    </w:rPr>
                    <w:t>Monat</w:t>
                  </w:r>
                </w:p>
              </w:tc>
              <w:tc>
                <w:tcPr>
                  <w:tcW w:w="456" w:type="dxa"/>
                  <w:tcBorders>
                    <w:top w:val="nil"/>
                    <w:left w:val="nil"/>
                    <w:bottom w:val="nil"/>
                    <w:right w:val="nil"/>
                  </w:tcBorders>
                  <w:vAlign w:val="center"/>
                </w:tcPr>
                <w:p w:rsidR="007D2DDC" w:rsidRPr="00205518" w:rsidRDefault="004B21DB" w:rsidP="00BE32D4">
                  <w:pPr>
                    <w:jc w:val="center"/>
                    <w:cnfStyle w:val="0000001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04</w:t>
                  </w:r>
                </w:p>
              </w:tc>
              <w:tc>
                <w:tcPr>
                  <w:tcW w:w="3858" w:type="dxa"/>
                  <w:tcBorders>
                    <w:top w:val="nil"/>
                    <w:left w:val="nil"/>
                    <w:bottom w:val="nil"/>
                    <w:right w:val="nil"/>
                  </w:tcBorders>
                  <w:noWrap/>
                  <w:hideMark/>
                </w:tcPr>
                <w:p w:rsidR="007D2DDC" w:rsidRPr="00205518" w:rsidRDefault="007D2DDC" w:rsidP="00F95B68">
                  <w:pPr>
                    <w:cnfStyle w:val="000000000000"/>
                    <w:rPr>
                      <w:rFonts w:ascii="Times New Roman" w:hAnsi="Times New Roman" w:cs="Times New Roman"/>
                      <w:sz w:val="24"/>
                      <w:szCs w:val="24"/>
                    </w:rPr>
                  </w:pPr>
                  <w:r w:rsidRPr="00205518">
                    <w:rPr>
                      <w:rFonts w:ascii="Times New Roman" w:hAnsi="Times New Roman" w:cs="Times New Roman"/>
                      <w:sz w:val="24"/>
                      <w:szCs w:val="24"/>
                    </w:rPr>
                    <w:t>Jugendliche von 14 - 18 Jahre</w:t>
                  </w:r>
                </w:p>
              </w:tc>
              <w:tc>
                <w:tcPr>
                  <w:tcW w:w="1388" w:type="dxa"/>
                  <w:tcBorders>
                    <w:top w:val="nil"/>
                    <w:left w:val="nil"/>
                    <w:bottom w:val="nil"/>
                    <w:right w:val="nil"/>
                  </w:tcBorders>
                  <w:noWrap/>
                  <w:vAlign w:val="center"/>
                  <w:hideMark/>
                </w:tcPr>
                <w:p w:rsidR="007D2DDC" w:rsidRPr="00205518" w:rsidRDefault="00903948" w:rsidP="00903948">
                  <w:pPr>
                    <w:jc w:val="right"/>
                    <w:cnfStyle w:val="000000000000"/>
                    <w:rPr>
                      <w:rFonts w:ascii="Times New Roman" w:hAnsi="Times New Roman" w:cs="Times New Roman"/>
                      <w:sz w:val="24"/>
                      <w:szCs w:val="24"/>
                    </w:rPr>
                  </w:pPr>
                  <w:r>
                    <w:rPr>
                      <w:rFonts w:ascii="Times New Roman" w:hAnsi="Times New Roman" w:cs="Times New Roman"/>
                      <w:sz w:val="24"/>
                      <w:szCs w:val="24"/>
                    </w:rPr>
                    <w:t>10</w:t>
                  </w:r>
                  <w:r w:rsidR="007D2DDC" w:rsidRPr="00205518">
                    <w:rPr>
                      <w:rFonts w:ascii="Times New Roman" w:hAnsi="Times New Roman" w:cs="Times New Roman"/>
                      <w:sz w:val="24"/>
                      <w:szCs w:val="24"/>
                    </w:rPr>
                    <w:t>,</w:t>
                  </w:r>
                  <w:r>
                    <w:rPr>
                      <w:rFonts w:ascii="Times New Roman" w:hAnsi="Times New Roman" w:cs="Times New Roman"/>
                      <w:sz w:val="24"/>
                      <w:szCs w:val="24"/>
                    </w:rPr>
                    <w:t>5</w:t>
                  </w:r>
                  <w:r w:rsidR="007D2DDC" w:rsidRPr="00205518">
                    <w:rPr>
                      <w:rFonts w:ascii="Times New Roman" w:hAnsi="Times New Roman" w:cs="Times New Roman"/>
                      <w:sz w:val="24"/>
                      <w:szCs w:val="24"/>
                    </w:rPr>
                    <w:t>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000000"/>
                    <w:rPr>
                      <w:rFonts w:ascii="Times New Roman" w:hAnsi="Times New Roman" w:cs="Times New Roman"/>
                      <w:sz w:val="24"/>
                      <w:szCs w:val="24"/>
                    </w:rPr>
                  </w:pPr>
                  <w:r w:rsidRPr="00205518">
                    <w:rPr>
                      <w:rFonts w:ascii="Times New Roman" w:hAnsi="Times New Roman" w:cs="Times New Roman"/>
                      <w:sz w:val="24"/>
                      <w:szCs w:val="24"/>
                    </w:rPr>
                    <w:t>Quartal</w:t>
                  </w:r>
                </w:p>
              </w:tc>
              <w:tc>
                <w:tcPr>
                  <w:tcW w:w="456" w:type="dxa"/>
                  <w:tcBorders>
                    <w:top w:val="nil"/>
                    <w:left w:val="nil"/>
                    <w:bottom w:val="nil"/>
                    <w:right w:val="nil"/>
                  </w:tcBorders>
                  <w:vAlign w:val="center"/>
                </w:tcPr>
                <w:p w:rsidR="007D2DDC" w:rsidRPr="00205518" w:rsidRDefault="004B21DB" w:rsidP="00BE32D4">
                  <w:pPr>
                    <w:jc w:val="center"/>
                    <w:cnfStyle w:val="0000000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cnfStyle w:val="000000100000"/>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05</w:t>
                  </w:r>
                </w:p>
              </w:tc>
              <w:tc>
                <w:tcPr>
                  <w:tcW w:w="3858" w:type="dxa"/>
                  <w:tcBorders>
                    <w:top w:val="nil"/>
                    <w:left w:val="nil"/>
                    <w:bottom w:val="nil"/>
                    <w:right w:val="nil"/>
                  </w:tcBorders>
                  <w:noWrap/>
                  <w:hideMark/>
                </w:tcPr>
                <w:p w:rsidR="007D2DDC" w:rsidRPr="00205518" w:rsidRDefault="007D2DDC" w:rsidP="00F95B68">
                  <w:pPr>
                    <w:cnfStyle w:val="000000100000"/>
                    <w:rPr>
                      <w:rFonts w:ascii="Times New Roman" w:hAnsi="Times New Roman" w:cs="Times New Roman"/>
                      <w:sz w:val="24"/>
                      <w:szCs w:val="24"/>
                    </w:rPr>
                  </w:pPr>
                  <w:r w:rsidRPr="00205518">
                    <w:rPr>
                      <w:rFonts w:ascii="Times New Roman" w:hAnsi="Times New Roman" w:cs="Times New Roman"/>
                      <w:sz w:val="24"/>
                      <w:szCs w:val="24"/>
                    </w:rPr>
                    <w:t>Senioren ab 18 Jahre</w:t>
                  </w:r>
                </w:p>
              </w:tc>
              <w:tc>
                <w:tcPr>
                  <w:tcW w:w="1388" w:type="dxa"/>
                  <w:tcBorders>
                    <w:top w:val="nil"/>
                    <w:left w:val="nil"/>
                    <w:bottom w:val="nil"/>
                    <w:right w:val="nil"/>
                  </w:tcBorders>
                  <w:noWrap/>
                  <w:vAlign w:val="center"/>
                  <w:hideMark/>
                </w:tcPr>
                <w:p w:rsidR="007D2DDC" w:rsidRPr="00205518" w:rsidRDefault="00903948" w:rsidP="00BE32D4">
                  <w:pPr>
                    <w:jc w:val="right"/>
                    <w:cnfStyle w:val="000000100000"/>
                    <w:rPr>
                      <w:rFonts w:ascii="Times New Roman" w:hAnsi="Times New Roman" w:cs="Times New Roman"/>
                      <w:sz w:val="24"/>
                      <w:szCs w:val="24"/>
                    </w:rPr>
                  </w:pPr>
                  <w:r>
                    <w:rPr>
                      <w:rFonts w:ascii="Times New Roman" w:hAnsi="Times New Roman" w:cs="Times New Roman"/>
                      <w:sz w:val="24"/>
                      <w:szCs w:val="24"/>
                    </w:rPr>
                    <w:t>5</w:t>
                  </w:r>
                  <w:r w:rsidR="007D2DDC" w:rsidRPr="00205518">
                    <w:rPr>
                      <w:rFonts w:ascii="Times New Roman" w:hAnsi="Times New Roman" w:cs="Times New Roman"/>
                      <w:sz w:val="24"/>
                      <w:szCs w:val="24"/>
                    </w:rPr>
                    <w:t>,00 €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100000"/>
                    <w:rPr>
                      <w:rFonts w:ascii="Times New Roman" w:hAnsi="Times New Roman" w:cs="Times New Roman"/>
                      <w:sz w:val="24"/>
                      <w:szCs w:val="24"/>
                    </w:rPr>
                  </w:pPr>
                  <w:r w:rsidRPr="00205518">
                    <w:rPr>
                      <w:rFonts w:ascii="Times New Roman" w:hAnsi="Times New Roman" w:cs="Times New Roman"/>
                      <w:sz w:val="24"/>
                      <w:szCs w:val="24"/>
                    </w:rPr>
                    <w:t>Monat</w:t>
                  </w:r>
                </w:p>
              </w:tc>
              <w:tc>
                <w:tcPr>
                  <w:tcW w:w="456" w:type="dxa"/>
                  <w:tcBorders>
                    <w:top w:val="nil"/>
                    <w:left w:val="nil"/>
                    <w:bottom w:val="nil"/>
                    <w:right w:val="nil"/>
                  </w:tcBorders>
                  <w:vAlign w:val="center"/>
                </w:tcPr>
                <w:p w:rsidR="007D2DDC" w:rsidRPr="00205518" w:rsidRDefault="004B21DB" w:rsidP="00BE32D4">
                  <w:pPr>
                    <w:jc w:val="center"/>
                    <w:cnfStyle w:val="0000001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06</w:t>
                  </w:r>
                </w:p>
              </w:tc>
              <w:tc>
                <w:tcPr>
                  <w:tcW w:w="3858" w:type="dxa"/>
                  <w:tcBorders>
                    <w:top w:val="nil"/>
                    <w:left w:val="nil"/>
                    <w:bottom w:val="nil"/>
                    <w:right w:val="nil"/>
                  </w:tcBorders>
                  <w:noWrap/>
                  <w:hideMark/>
                </w:tcPr>
                <w:p w:rsidR="007D2DDC" w:rsidRPr="00205518" w:rsidRDefault="007D2DDC" w:rsidP="00F95B68">
                  <w:pPr>
                    <w:cnfStyle w:val="000000000000"/>
                    <w:rPr>
                      <w:rFonts w:ascii="Times New Roman" w:hAnsi="Times New Roman" w:cs="Times New Roman"/>
                      <w:sz w:val="24"/>
                      <w:szCs w:val="24"/>
                    </w:rPr>
                  </w:pPr>
                  <w:r w:rsidRPr="00205518">
                    <w:rPr>
                      <w:rFonts w:ascii="Times New Roman" w:hAnsi="Times New Roman" w:cs="Times New Roman"/>
                      <w:sz w:val="24"/>
                      <w:szCs w:val="24"/>
                    </w:rPr>
                    <w:t>Senioren ab 18 Jahre</w:t>
                  </w:r>
                </w:p>
              </w:tc>
              <w:tc>
                <w:tcPr>
                  <w:tcW w:w="1388" w:type="dxa"/>
                  <w:tcBorders>
                    <w:top w:val="nil"/>
                    <w:left w:val="nil"/>
                    <w:bottom w:val="nil"/>
                    <w:right w:val="nil"/>
                  </w:tcBorders>
                  <w:noWrap/>
                  <w:vAlign w:val="center"/>
                  <w:hideMark/>
                </w:tcPr>
                <w:p w:rsidR="007D2DDC" w:rsidRPr="00205518" w:rsidRDefault="00903948" w:rsidP="00BE32D4">
                  <w:pPr>
                    <w:jc w:val="right"/>
                    <w:cnfStyle w:val="000000000000"/>
                    <w:rPr>
                      <w:rFonts w:ascii="Times New Roman" w:hAnsi="Times New Roman" w:cs="Times New Roman"/>
                      <w:sz w:val="24"/>
                      <w:szCs w:val="24"/>
                    </w:rPr>
                  </w:pPr>
                  <w:r>
                    <w:rPr>
                      <w:rFonts w:ascii="Times New Roman" w:hAnsi="Times New Roman" w:cs="Times New Roman"/>
                      <w:sz w:val="24"/>
                      <w:szCs w:val="24"/>
                    </w:rPr>
                    <w:t>15</w:t>
                  </w:r>
                  <w:r w:rsidR="007D2DDC" w:rsidRPr="00205518">
                    <w:rPr>
                      <w:rFonts w:ascii="Times New Roman" w:hAnsi="Times New Roman" w:cs="Times New Roman"/>
                      <w:sz w:val="24"/>
                      <w:szCs w:val="24"/>
                    </w:rPr>
                    <w:t>,00 €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000000"/>
                    <w:rPr>
                      <w:rFonts w:ascii="Times New Roman" w:hAnsi="Times New Roman" w:cs="Times New Roman"/>
                      <w:sz w:val="24"/>
                      <w:szCs w:val="24"/>
                    </w:rPr>
                  </w:pPr>
                  <w:r w:rsidRPr="00205518">
                    <w:rPr>
                      <w:rFonts w:ascii="Times New Roman" w:hAnsi="Times New Roman" w:cs="Times New Roman"/>
                      <w:sz w:val="24"/>
                      <w:szCs w:val="24"/>
                    </w:rPr>
                    <w:t>Quartal</w:t>
                  </w:r>
                </w:p>
              </w:tc>
              <w:tc>
                <w:tcPr>
                  <w:tcW w:w="456" w:type="dxa"/>
                  <w:tcBorders>
                    <w:top w:val="nil"/>
                    <w:left w:val="nil"/>
                    <w:bottom w:val="nil"/>
                    <w:right w:val="nil"/>
                  </w:tcBorders>
                  <w:vAlign w:val="center"/>
                </w:tcPr>
                <w:p w:rsidR="007D2DDC" w:rsidRPr="00205518" w:rsidRDefault="004B21DB" w:rsidP="00BE32D4">
                  <w:pPr>
                    <w:jc w:val="center"/>
                    <w:cnfStyle w:val="0000000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cnfStyle w:val="000000100000"/>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07</w:t>
                  </w:r>
                </w:p>
              </w:tc>
              <w:tc>
                <w:tcPr>
                  <w:tcW w:w="3858" w:type="dxa"/>
                  <w:tcBorders>
                    <w:top w:val="nil"/>
                    <w:left w:val="nil"/>
                    <w:bottom w:val="nil"/>
                    <w:right w:val="nil"/>
                  </w:tcBorders>
                  <w:noWrap/>
                  <w:hideMark/>
                </w:tcPr>
                <w:p w:rsidR="007D2DDC" w:rsidRPr="00205518" w:rsidRDefault="007D2DDC" w:rsidP="00F95B68">
                  <w:pPr>
                    <w:cnfStyle w:val="000000100000"/>
                    <w:rPr>
                      <w:rFonts w:ascii="Times New Roman" w:hAnsi="Times New Roman" w:cs="Times New Roman"/>
                      <w:sz w:val="24"/>
                      <w:szCs w:val="24"/>
                    </w:rPr>
                  </w:pPr>
                  <w:r w:rsidRPr="00205518">
                    <w:rPr>
                      <w:rFonts w:ascii="Times New Roman" w:hAnsi="Times New Roman" w:cs="Times New Roman"/>
                      <w:sz w:val="24"/>
                      <w:szCs w:val="24"/>
                    </w:rPr>
                    <w:t>Passive Mitglieder</w:t>
                  </w:r>
                </w:p>
                <w:p w:rsidR="007D2DDC" w:rsidRPr="00205518" w:rsidRDefault="007D2DDC" w:rsidP="00F95B68">
                  <w:pPr>
                    <w:cnfStyle w:val="000000100000"/>
                    <w:rPr>
                      <w:rFonts w:ascii="Times New Roman" w:hAnsi="Times New Roman" w:cs="Times New Roman"/>
                      <w:sz w:val="24"/>
                      <w:szCs w:val="24"/>
                    </w:rPr>
                  </w:pPr>
                  <w:r w:rsidRPr="00205518">
                    <w:rPr>
                      <w:rFonts w:ascii="Times New Roman" w:hAnsi="Times New Roman" w:cs="Times New Roman"/>
                      <w:sz w:val="24"/>
                      <w:szCs w:val="24"/>
                    </w:rPr>
                    <w:t>Studenten / Bundeswehr</w:t>
                  </w:r>
                </w:p>
              </w:tc>
              <w:tc>
                <w:tcPr>
                  <w:tcW w:w="1388" w:type="dxa"/>
                  <w:tcBorders>
                    <w:top w:val="nil"/>
                    <w:left w:val="nil"/>
                    <w:bottom w:val="nil"/>
                    <w:right w:val="nil"/>
                  </w:tcBorders>
                  <w:noWrap/>
                  <w:vAlign w:val="center"/>
                  <w:hideMark/>
                </w:tcPr>
                <w:p w:rsidR="007D2DDC" w:rsidRPr="00205518" w:rsidRDefault="00903948" w:rsidP="00903948">
                  <w:pPr>
                    <w:jc w:val="right"/>
                    <w:cnfStyle w:val="000000100000"/>
                    <w:rPr>
                      <w:rFonts w:ascii="Times New Roman" w:hAnsi="Times New Roman" w:cs="Times New Roman"/>
                      <w:sz w:val="24"/>
                      <w:szCs w:val="24"/>
                    </w:rPr>
                  </w:pPr>
                  <w:r>
                    <w:rPr>
                      <w:rFonts w:ascii="Times New Roman" w:hAnsi="Times New Roman" w:cs="Times New Roman"/>
                      <w:sz w:val="24"/>
                      <w:szCs w:val="24"/>
                    </w:rPr>
                    <w:t>3</w:t>
                  </w:r>
                  <w:r w:rsidR="007D2DDC" w:rsidRPr="00205518">
                    <w:rPr>
                      <w:rFonts w:ascii="Times New Roman" w:hAnsi="Times New Roman" w:cs="Times New Roman"/>
                      <w:sz w:val="24"/>
                      <w:szCs w:val="24"/>
                    </w:rPr>
                    <w:t>,</w:t>
                  </w:r>
                  <w:r>
                    <w:rPr>
                      <w:rFonts w:ascii="Times New Roman" w:hAnsi="Times New Roman" w:cs="Times New Roman"/>
                      <w:sz w:val="24"/>
                      <w:szCs w:val="24"/>
                    </w:rPr>
                    <w:t>0</w:t>
                  </w:r>
                  <w:r w:rsidR="007D2DDC" w:rsidRPr="00205518">
                    <w:rPr>
                      <w:rFonts w:ascii="Times New Roman" w:hAnsi="Times New Roman" w:cs="Times New Roman"/>
                      <w:sz w:val="24"/>
                      <w:szCs w:val="24"/>
                    </w:rPr>
                    <w:t>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100000"/>
                    <w:rPr>
                      <w:rFonts w:ascii="Times New Roman" w:hAnsi="Times New Roman" w:cs="Times New Roman"/>
                      <w:sz w:val="24"/>
                      <w:szCs w:val="24"/>
                    </w:rPr>
                  </w:pPr>
                  <w:r w:rsidRPr="00205518">
                    <w:rPr>
                      <w:rFonts w:ascii="Times New Roman" w:hAnsi="Times New Roman" w:cs="Times New Roman"/>
                      <w:sz w:val="24"/>
                      <w:szCs w:val="24"/>
                    </w:rPr>
                    <w:t>Monat</w:t>
                  </w:r>
                </w:p>
              </w:tc>
              <w:tc>
                <w:tcPr>
                  <w:tcW w:w="456" w:type="dxa"/>
                  <w:tcBorders>
                    <w:top w:val="nil"/>
                    <w:left w:val="nil"/>
                    <w:bottom w:val="nil"/>
                    <w:right w:val="nil"/>
                  </w:tcBorders>
                  <w:vAlign w:val="center"/>
                </w:tcPr>
                <w:p w:rsidR="007D2DDC" w:rsidRPr="00205518" w:rsidRDefault="004B21DB" w:rsidP="00BE32D4">
                  <w:pPr>
                    <w:jc w:val="center"/>
                    <w:cnfStyle w:val="0000001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trHeight w:val="284"/>
                <w:jc w:val="center"/>
              </w:trPr>
              <w:tc>
                <w:tcPr>
                  <w:cnfStyle w:val="001000000000"/>
                  <w:tcW w:w="1292" w:type="dxa"/>
                  <w:tcBorders>
                    <w:top w:val="nil"/>
                    <w:left w:val="nil"/>
                    <w:bottom w:val="nil"/>
                    <w:right w:val="nil"/>
                  </w:tcBorders>
                  <w:noWrap/>
                  <w:hideMark/>
                </w:tcPr>
                <w:p w:rsidR="007D2DDC" w:rsidRPr="00205518" w:rsidRDefault="007D2DDC" w:rsidP="00205518">
                  <w:pPr>
                    <w:jc w:val="center"/>
                    <w:rPr>
                      <w:rFonts w:ascii="Times New Roman" w:hAnsi="Times New Roman" w:cs="Times New Roman"/>
                      <w:sz w:val="24"/>
                      <w:szCs w:val="24"/>
                    </w:rPr>
                  </w:pPr>
                  <w:r w:rsidRPr="00205518">
                    <w:rPr>
                      <w:rFonts w:ascii="Times New Roman" w:hAnsi="Times New Roman" w:cs="Times New Roman"/>
                      <w:sz w:val="24"/>
                      <w:szCs w:val="24"/>
                    </w:rPr>
                    <w:t>08</w:t>
                  </w:r>
                </w:p>
              </w:tc>
              <w:tc>
                <w:tcPr>
                  <w:tcW w:w="3858" w:type="dxa"/>
                  <w:tcBorders>
                    <w:top w:val="nil"/>
                    <w:left w:val="nil"/>
                    <w:bottom w:val="nil"/>
                    <w:right w:val="nil"/>
                  </w:tcBorders>
                  <w:noWrap/>
                  <w:hideMark/>
                </w:tcPr>
                <w:p w:rsidR="007D2DDC" w:rsidRPr="00205518" w:rsidRDefault="007D2DDC" w:rsidP="00F95B68">
                  <w:pPr>
                    <w:cnfStyle w:val="000000000000"/>
                    <w:rPr>
                      <w:rFonts w:ascii="Times New Roman" w:hAnsi="Times New Roman" w:cs="Times New Roman"/>
                      <w:sz w:val="24"/>
                      <w:szCs w:val="24"/>
                    </w:rPr>
                  </w:pPr>
                  <w:r w:rsidRPr="00205518">
                    <w:rPr>
                      <w:rFonts w:ascii="Times New Roman" w:hAnsi="Times New Roman" w:cs="Times New Roman"/>
                      <w:sz w:val="24"/>
                      <w:szCs w:val="24"/>
                    </w:rPr>
                    <w:t>Passive Mitglieder</w:t>
                  </w:r>
                </w:p>
                <w:p w:rsidR="007D2DDC" w:rsidRPr="00205518" w:rsidRDefault="007D2DDC" w:rsidP="00F95B68">
                  <w:pPr>
                    <w:cnfStyle w:val="000000000000"/>
                    <w:rPr>
                      <w:rFonts w:ascii="Times New Roman" w:hAnsi="Times New Roman" w:cs="Times New Roman"/>
                      <w:sz w:val="24"/>
                      <w:szCs w:val="24"/>
                    </w:rPr>
                  </w:pPr>
                  <w:r w:rsidRPr="00205518">
                    <w:rPr>
                      <w:rFonts w:ascii="Times New Roman" w:hAnsi="Times New Roman" w:cs="Times New Roman"/>
                      <w:sz w:val="24"/>
                      <w:szCs w:val="24"/>
                    </w:rPr>
                    <w:t>Studenten / Bundeswehr</w:t>
                  </w:r>
                </w:p>
              </w:tc>
              <w:tc>
                <w:tcPr>
                  <w:tcW w:w="1388" w:type="dxa"/>
                  <w:tcBorders>
                    <w:top w:val="nil"/>
                    <w:left w:val="nil"/>
                    <w:bottom w:val="nil"/>
                    <w:right w:val="nil"/>
                  </w:tcBorders>
                  <w:noWrap/>
                  <w:vAlign w:val="center"/>
                  <w:hideMark/>
                </w:tcPr>
                <w:p w:rsidR="007D2DDC" w:rsidRPr="00205518" w:rsidRDefault="00903948" w:rsidP="00903948">
                  <w:pPr>
                    <w:jc w:val="right"/>
                    <w:cnfStyle w:val="000000000000"/>
                    <w:rPr>
                      <w:rFonts w:ascii="Times New Roman" w:hAnsi="Times New Roman" w:cs="Times New Roman"/>
                      <w:sz w:val="24"/>
                      <w:szCs w:val="24"/>
                    </w:rPr>
                  </w:pPr>
                  <w:r>
                    <w:rPr>
                      <w:rFonts w:ascii="Times New Roman" w:hAnsi="Times New Roman" w:cs="Times New Roman"/>
                      <w:sz w:val="24"/>
                      <w:szCs w:val="24"/>
                    </w:rPr>
                    <w:t>9</w:t>
                  </w:r>
                  <w:r w:rsidR="007D2DDC" w:rsidRPr="00205518">
                    <w:rPr>
                      <w:rFonts w:ascii="Times New Roman" w:hAnsi="Times New Roman" w:cs="Times New Roman"/>
                      <w:sz w:val="24"/>
                      <w:szCs w:val="24"/>
                    </w:rPr>
                    <w:t>,</w:t>
                  </w:r>
                  <w:r>
                    <w:rPr>
                      <w:rFonts w:ascii="Times New Roman" w:hAnsi="Times New Roman" w:cs="Times New Roman"/>
                      <w:sz w:val="24"/>
                      <w:szCs w:val="24"/>
                    </w:rPr>
                    <w:t>0</w:t>
                  </w:r>
                  <w:r w:rsidR="007D2DDC" w:rsidRPr="00205518">
                    <w:rPr>
                      <w:rFonts w:ascii="Times New Roman" w:hAnsi="Times New Roman" w:cs="Times New Roman"/>
                      <w:sz w:val="24"/>
                      <w:szCs w:val="24"/>
                    </w:rPr>
                    <w:t>0 €</w:t>
                  </w:r>
                </w:p>
              </w:tc>
              <w:tc>
                <w:tcPr>
                  <w:tcW w:w="1870" w:type="dxa"/>
                  <w:tcBorders>
                    <w:top w:val="nil"/>
                    <w:left w:val="nil"/>
                    <w:bottom w:val="nil"/>
                    <w:right w:val="nil"/>
                  </w:tcBorders>
                  <w:noWrap/>
                  <w:vAlign w:val="center"/>
                  <w:hideMark/>
                </w:tcPr>
                <w:p w:rsidR="007D2DDC" w:rsidRPr="00205518" w:rsidRDefault="007D2DDC" w:rsidP="00BE32D4">
                  <w:pPr>
                    <w:jc w:val="center"/>
                    <w:cnfStyle w:val="000000000000"/>
                    <w:rPr>
                      <w:rFonts w:ascii="Times New Roman" w:hAnsi="Times New Roman" w:cs="Times New Roman"/>
                      <w:sz w:val="24"/>
                      <w:szCs w:val="24"/>
                    </w:rPr>
                  </w:pPr>
                  <w:r w:rsidRPr="00205518">
                    <w:rPr>
                      <w:rFonts w:ascii="Times New Roman" w:hAnsi="Times New Roman" w:cs="Times New Roman"/>
                      <w:sz w:val="24"/>
                      <w:szCs w:val="24"/>
                    </w:rPr>
                    <w:t>Quartal</w:t>
                  </w:r>
                </w:p>
              </w:tc>
              <w:tc>
                <w:tcPr>
                  <w:tcW w:w="456" w:type="dxa"/>
                  <w:tcBorders>
                    <w:top w:val="nil"/>
                    <w:left w:val="nil"/>
                    <w:bottom w:val="nil"/>
                    <w:right w:val="nil"/>
                  </w:tcBorders>
                  <w:vAlign w:val="center"/>
                </w:tcPr>
                <w:p w:rsidR="007D2DDC" w:rsidRPr="00205518" w:rsidRDefault="004B21DB" w:rsidP="00BE32D4">
                  <w:pPr>
                    <w:jc w:val="center"/>
                    <w:cnfStyle w:val="000000000000"/>
                    <w:rPr>
                      <w:rFonts w:ascii="Times New Roman" w:hAnsi="Times New Roman" w:cs="Times New Roman"/>
                      <w:sz w:val="24"/>
                      <w:szCs w:val="24"/>
                    </w:rPr>
                  </w:pPr>
                  <w:r w:rsidRPr="00415ABA">
                    <w:rPr>
                      <w:rStyle w:val="SchwacheHervorhebung"/>
                      <w:rFonts w:hint="eastAsia"/>
                      <w:i w:val="0"/>
                      <w:iCs w:val="0"/>
                      <w:sz w:val="24"/>
                      <w:szCs w:val="24"/>
                    </w:rPr>
                    <w:t>○</w:t>
                  </w:r>
                </w:p>
              </w:tc>
            </w:tr>
            <w:tr w:rsidR="007D2DDC" w:rsidRPr="00F95B68" w:rsidTr="004B21DB">
              <w:trPr>
                <w:cnfStyle w:val="000000100000"/>
                <w:trHeight w:val="670"/>
                <w:jc w:val="center"/>
              </w:trPr>
              <w:tc>
                <w:tcPr>
                  <w:cnfStyle w:val="001000000000"/>
                  <w:tcW w:w="8408" w:type="dxa"/>
                  <w:gridSpan w:val="4"/>
                  <w:tcBorders>
                    <w:top w:val="nil"/>
                    <w:left w:val="nil"/>
                    <w:bottom w:val="nil"/>
                    <w:right w:val="nil"/>
                  </w:tcBorders>
                  <w:noWrap/>
                  <w:vAlign w:val="center"/>
                  <w:hideMark/>
                </w:tcPr>
                <w:p w:rsidR="007D2DDC" w:rsidRPr="00205518" w:rsidRDefault="007D2DDC" w:rsidP="002F388B">
                  <w:pPr>
                    <w:jc w:val="center"/>
                    <w:rPr>
                      <w:rFonts w:ascii="Times New Roman" w:hAnsi="Times New Roman" w:cs="Times New Roman"/>
                      <w:sz w:val="24"/>
                      <w:szCs w:val="24"/>
                    </w:rPr>
                  </w:pPr>
                  <w:r w:rsidRPr="00205518">
                    <w:rPr>
                      <w:rFonts w:ascii="Times New Roman" w:hAnsi="Times New Roman" w:cs="Times New Roman"/>
                      <w:sz w:val="24"/>
                      <w:szCs w:val="24"/>
                    </w:rPr>
                    <w:t xml:space="preserve">Das 3. </w:t>
                  </w:r>
                  <w:r w:rsidR="002F388B">
                    <w:rPr>
                      <w:rFonts w:ascii="Times New Roman" w:hAnsi="Times New Roman" w:cs="Times New Roman"/>
                      <w:sz w:val="24"/>
                      <w:szCs w:val="24"/>
                    </w:rPr>
                    <w:t xml:space="preserve">und jedes weitere </w:t>
                  </w:r>
                  <w:r w:rsidRPr="00205518">
                    <w:rPr>
                      <w:rFonts w:ascii="Times New Roman" w:hAnsi="Times New Roman" w:cs="Times New Roman"/>
                      <w:sz w:val="24"/>
                      <w:szCs w:val="24"/>
                    </w:rPr>
                    <w:t>Kind einer Familie ist beitragsfrei</w:t>
                  </w:r>
                </w:p>
              </w:tc>
              <w:tc>
                <w:tcPr>
                  <w:tcW w:w="456" w:type="dxa"/>
                  <w:tcBorders>
                    <w:top w:val="nil"/>
                    <w:left w:val="nil"/>
                    <w:bottom w:val="nil"/>
                    <w:right w:val="nil"/>
                  </w:tcBorders>
                </w:tcPr>
                <w:p w:rsidR="007D2DDC" w:rsidRPr="00205518" w:rsidRDefault="007D2DDC" w:rsidP="00205518">
                  <w:pPr>
                    <w:jc w:val="center"/>
                    <w:cnfStyle w:val="000000100000"/>
                    <w:rPr>
                      <w:rFonts w:ascii="Times New Roman" w:hAnsi="Times New Roman" w:cs="Times New Roman"/>
                      <w:sz w:val="24"/>
                      <w:szCs w:val="24"/>
                    </w:rPr>
                  </w:pPr>
                </w:p>
              </w:tc>
            </w:tr>
          </w:tbl>
          <w:p w:rsidR="008F7179" w:rsidRPr="004058AE" w:rsidRDefault="008F7179" w:rsidP="007A28E1">
            <w:pPr>
              <w:pStyle w:val="TabelleFormular"/>
              <w:jc w:val="center"/>
              <w:rPr>
                <w:b w:val="0"/>
                <w:i/>
              </w:rPr>
            </w:pPr>
          </w:p>
        </w:tc>
      </w:tr>
    </w:tbl>
    <w:p w:rsidR="008F7179" w:rsidRPr="004058AE" w:rsidRDefault="008F7179" w:rsidP="00F95B68">
      <w:pPr>
        <w:tabs>
          <w:tab w:val="left" w:pos="2836"/>
        </w:tabs>
      </w:pPr>
    </w:p>
    <w:sectPr w:rsidR="008F7179" w:rsidRPr="004058AE" w:rsidSect="00C2065E">
      <w:headerReference w:type="even" r:id="rId11"/>
      <w:headerReference w:type="default" r:id="rId12"/>
      <w:footerReference w:type="even" r:id="rId13"/>
      <w:footerReference w:type="default" r:id="rId14"/>
      <w:headerReference w:type="first" r:id="rId15"/>
      <w:footerReference w:type="first" r:id="rId16"/>
      <w:pgSz w:w="11906" w:h="16838" w:code="9"/>
      <w:pgMar w:top="2257" w:right="1417" w:bottom="1134" w:left="1417" w:header="1985" w:footer="399" w:gutter="0"/>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EFA" w:rsidRDefault="00751EFA">
      <w:pPr>
        <w:spacing w:line="240" w:lineRule="auto"/>
      </w:pPr>
      <w:r>
        <w:separator/>
      </w:r>
    </w:p>
  </w:endnote>
  <w:endnote w:type="continuationSeparator" w:id="0">
    <w:p w:rsidR="00751EFA" w:rsidRDefault="00751E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dobe Fan Heiti Std B">
    <w:panose1 w:val="00000000000000000000"/>
    <w:charset w:val="80"/>
    <w:family w:val="swiss"/>
    <w:notTrueType/>
    <w:pitch w:val="variable"/>
    <w:sig w:usb0="00000203" w:usb1="1A0F1900" w:usb2="00000016" w:usb3="00000000" w:csb0="00120005" w:csb1="00000000"/>
  </w:font>
  <w:font w:name="Francois One">
    <w:altName w:val="Times New Roman"/>
    <w:charset w:val="00"/>
    <w:family w:val="auto"/>
    <w:pitch w:val="variable"/>
    <w:sig w:usb0="00000001" w:usb1="5000204B"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49" w:rsidRDefault="00B27E8E">
    <w:pPr>
      <w:pStyle w:val="Fuzeile-Links"/>
    </w:pPr>
    <w:r>
      <w:rPr>
        <w:color w:val="CEDBE6" w:themeColor="accent2" w:themeTint="80"/>
      </w:rPr>
      <w:sym w:font="Wingdings 3" w:char="F07D"/>
    </w:r>
    <w:r>
      <w:t xml:space="preserve"> Seite </w:t>
    </w:r>
    <w:r w:rsidR="00161B95">
      <w:fldChar w:fldCharType="begin"/>
    </w:r>
    <w:r>
      <w:instrText>PAGE  \* Arabic  \* MERGEFORMAT</w:instrText>
    </w:r>
    <w:r w:rsidR="00161B95">
      <w:fldChar w:fldCharType="separate"/>
    </w:r>
    <w:r w:rsidR="009D36D2">
      <w:rPr>
        <w:noProof/>
      </w:rPr>
      <w:t>2</w:t>
    </w:r>
    <w:r w:rsidR="00161B95">
      <w:fldChar w:fldCharType="end"/>
    </w:r>
  </w:p>
  <w:p w:rsidR="00486349" w:rsidRDefault="00486349">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49" w:rsidRDefault="00B27E8E">
    <w:pPr>
      <w:pStyle w:val="Fuzeile-Rechts"/>
    </w:pPr>
    <w:r>
      <w:rPr>
        <w:color w:val="CEDBE6" w:themeColor="accent2" w:themeTint="80"/>
      </w:rPr>
      <w:sym w:font="Wingdings 3" w:char="F07D"/>
    </w:r>
    <w:r>
      <w:t xml:space="preserve"> Seite </w:t>
    </w:r>
    <w:r w:rsidR="00161B95">
      <w:fldChar w:fldCharType="begin"/>
    </w:r>
    <w:r>
      <w:instrText>PAGE  \* Arabic  \* MERGEFORMAT</w:instrText>
    </w:r>
    <w:r w:rsidR="00161B95">
      <w:fldChar w:fldCharType="separate"/>
    </w:r>
    <w:r w:rsidR="00491390">
      <w:rPr>
        <w:noProof/>
      </w:rPr>
      <w:t>1</w:t>
    </w:r>
    <w:r w:rsidR="00161B95">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862" w:rsidRPr="00C47385" w:rsidRDefault="00050862" w:rsidP="00050862">
    <w:pPr>
      <w:pStyle w:val="NamedesAbsenders"/>
      <w:jc w:val="center"/>
      <w:rPr>
        <w:sz w:val="18"/>
      </w:rPr>
    </w:pPr>
    <w:r w:rsidRPr="00C47385">
      <w:rPr>
        <w:sz w:val="18"/>
      </w:rPr>
      <w:t>www.berenbrockersv.de</w:t>
    </w:r>
  </w:p>
  <w:p w:rsidR="00050862" w:rsidRPr="00C47385" w:rsidRDefault="00050862" w:rsidP="00050862">
    <w:pPr>
      <w:pStyle w:val="NamedesAbsenders"/>
      <w:jc w:val="center"/>
      <w:rPr>
        <w:sz w:val="18"/>
      </w:rPr>
    </w:pPr>
  </w:p>
  <w:p w:rsidR="00050862" w:rsidRPr="00AB777C" w:rsidRDefault="00050862" w:rsidP="00C47385">
    <w:pPr>
      <w:pStyle w:val="NamedesAbsenders"/>
      <w:rPr>
        <w:b w:val="0"/>
        <w:sz w:val="16"/>
        <w:szCs w:val="16"/>
      </w:rPr>
    </w:pPr>
    <w:r w:rsidRPr="00AB777C">
      <w:rPr>
        <w:b w:val="0"/>
        <w:sz w:val="16"/>
        <w:szCs w:val="16"/>
      </w:rPr>
      <w:t>Sparkasse Erwitte | IBAN DE95 4165 1815 0003 6081 55 | BIC WELADED1ERW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EFA" w:rsidRDefault="00751EFA">
      <w:pPr>
        <w:spacing w:line="240" w:lineRule="auto"/>
      </w:pPr>
      <w:r>
        <w:separator/>
      </w:r>
    </w:p>
  </w:footnote>
  <w:footnote w:type="continuationSeparator" w:id="0">
    <w:p w:rsidR="00751EFA" w:rsidRDefault="00751E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6349" w:rsidRDefault="00B27E8E">
    <w:pPr>
      <w:pStyle w:val="Kopfzeile-Links"/>
      <w:jc w:val="right"/>
    </w:pPr>
    <w:r>
      <w:rPr>
        <w:color w:val="CEDBE6" w:themeColor="accent2" w:themeTint="80"/>
      </w:rPr>
      <w:sym w:font="Wingdings 3" w:char="F07D"/>
    </w:r>
    <w:r>
      <w:t xml:space="preserve"> </w:t>
    </w:r>
  </w:p>
  <w:p w:rsidR="00486349" w:rsidRDefault="00486349">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6D2" w:rsidRDefault="00161B95">
    <w:pPr>
      <w:pStyle w:val="Kopfzeile"/>
    </w:pPr>
    <w:r>
      <w:rPr>
        <w:noProof/>
      </w:rPr>
      <w:pict>
        <v:shapetype id="_x0000_t202" coordsize="21600,21600" o:spt="202" path="m,l,21600r21600,l21600,xe">
          <v:stroke joinstyle="miter"/>
          <v:path gradientshapeok="t" o:connecttype="rect"/>
        </v:shapetype>
        <v:shape id="Textfeld 2" o:spid="_x0000_s4098" type="#_x0000_t202" style="position:absolute;margin-left:50.5pt;margin-top:-74.75pt;width:329.2pt;height:67.05pt;z-index:251673088;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" filled="f" stroked="f">
          <v:textbox>
            <w:txbxContent>
              <w:p w:rsidR="009D36D2" w:rsidRPr="004E0760" w:rsidRDefault="00A05AB0" w:rsidP="009D36D2">
                <w:pPr>
                  <w:spacing w:line="240" w:lineRule="auto"/>
                  <w:rPr>
                    <w:rFonts w:ascii="Francois One" w:hAnsi="Francois One"/>
                    <w:sz w:val="40"/>
                    <w:szCs w:val="40"/>
                  </w:rPr>
                </w:pPr>
                <w:r>
                  <w:rPr>
                    <w:rFonts w:ascii="Francois One" w:hAnsi="Francois One"/>
                    <w:sz w:val="40"/>
                    <w:szCs w:val="40"/>
                  </w:rPr>
                  <w:t xml:space="preserve">   </w:t>
                </w:r>
                <w:r w:rsidR="009D36D2" w:rsidRPr="004E0760">
                  <w:rPr>
                    <w:rFonts w:ascii="Francois One" w:hAnsi="Francois One"/>
                    <w:sz w:val="40"/>
                    <w:szCs w:val="40"/>
                  </w:rPr>
                  <w:t>Berenbrocker Sportverein 1977 e.V</w:t>
                </w:r>
                <w:r w:rsidR="009D36D2">
                  <w:rPr>
                    <w:rFonts w:ascii="Francois One" w:hAnsi="Francois One"/>
                    <w:sz w:val="40"/>
                    <w:szCs w:val="40"/>
                  </w:rPr>
                  <w:t>.</w:t>
                </w:r>
                <w:r w:rsidR="009D36D2" w:rsidRPr="004E0760">
                  <w:rPr>
                    <w:rFonts w:ascii="Francois One" w:hAnsi="Francois One"/>
                    <w:sz w:val="40"/>
                    <w:szCs w:val="40"/>
                  </w:rPr>
                  <w:cr/>
                </w:r>
              </w:p>
            </w:txbxContent>
          </v:textbox>
          <w10:wrap anchorx="margin" anchory="margin"/>
        </v:shape>
      </w:pict>
    </w:r>
    <w:r w:rsidR="009D36D2">
      <w:rPr>
        <w:rFonts w:ascii="Francois One" w:hAnsi="Francois One"/>
        <w:noProof/>
        <w:color w:val="290E73"/>
        <w:sz w:val="40"/>
        <w:szCs w:val="40"/>
      </w:rPr>
      <w:drawing>
        <wp:anchor distT="0" distB="0" distL="114300" distR="114300" simplePos="0" relativeHeight="251671040" behindDoc="1" locked="0" layoutInCell="1" allowOverlap="1">
          <wp:simplePos x="0" y="0"/>
          <wp:positionH relativeFrom="column">
            <wp:posOffset>-44450</wp:posOffset>
          </wp:positionH>
          <wp:positionV relativeFrom="paragraph">
            <wp:posOffset>-774700</wp:posOffset>
          </wp:positionV>
          <wp:extent cx="602615" cy="774700"/>
          <wp:effectExtent l="0" t="0" r="6985" b="6350"/>
          <wp:wrapNone/>
          <wp:docPr id="10" name="Grafik 10" descr="C:\Users\pkram\AppData\Local\Microsoft\Windows\INetCache\Content.Word\logo-b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kram\AppData\Local\Microsoft\Windows\INetCache\Content.Word\logo-bsv.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2615" cy="774700"/>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132" w:rsidRDefault="00161B95" w:rsidP="009A4B4B">
    <w:pPr>
      <w:pStyle w:val="NamedesAbsenders"/>
      <w:ind w:left="720" w:firstLine="720"/>
      <w:jc w:val="right"/>
    </w:pPr>
    <w:r>
      <w:rPr>
        <w:noProof/>
      </w:rPr>
      <w:pict>
        <v:shapetype id="_x0000_t202" coordsize="21600,21600" o:spt="202" path="m,l,21600r21600,l21600,xe">
          <v:stroke joinstyle="miter"/>
          <v:path gradientshapeok="t" o:connecttype="rect"/>
        </v:shapetype>
        <v:shape id="_x0000_s4097" type="#_x0000_t202" style="position:absolute;left:0;text-align:left;margin-left:47.75pt;margin-top:-92.05pt;width:329.2pt;height:67.05pt;z-index:251660800;visibility:visible;mso-wrap-distance-top:3.6pt;mso-wrap-distance-bottom:3.6pt;mso-position-horizontal-relative:margin;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" filled="f" stroked="f">
          <v:textbox>
            <w:txbxContent>
              <w:p w:rsidR="004E0760" w:rsidRPr="004E0760" w:rsidRDefault="004E0760" w:rsidP="00192298">
                <w:pPr>
                  <w:spacing w:line="240" w:lineRule="auto"/>
                  <w:rPr>
                    <w:rFonts w:ascii="Francois One" w:hAnsi="Francois One"/>
                    <w:sz w:val="40"/>
                    <w:szCs w:val="40"/>
                  </w:rPr>
                </w:pPr>
                <w:r w:rsidRPr="004E0760">
                  <w:rPr>
                    <w:rFonts w:ascii="Francois One" w:hAnsi="Francois One"/>
                    <w:sz w:val="40"/>
                    <w:szCs w:val="40"/>
                  </w:rPr>
                  <w:t>Berenbrocker Sportverein 1977 e.V</w:t>
                </w:r>
                <w:r w:rsidR="00192298">
                  <w:rPr>
                    <w:rFonts w:ascii="Francois One" w:hAnsi="Francois One"/>
                    <w:sz w:val="40"/>
                    <w:szCs w:val="40"/>
                  </w:rPr>
                  <w:t>.</w:t>
                </w:r>
                <w:r w:rsidRPr="004E0760">
                  <w:rPr>
                    <w:rFonts w:ascii="Francois One" w:hAnsi="Francois One"/>
                    <w:sz w:val="40"/>
                    <w:szCs w:val="40"/>
                  </w:rPr>
                  <w:cr/>
                </w:r>
                <w:r w:rsidRPr="004E0760">
                  <w:rPr>
                    <w:rFonts w:ascii="Francois One" w:hAnsi="Francois One"/>
                    <w:color w:val="DE2918"/>
                    <w:sz w:val="40"/>
                    <w:szCs w:val="40"/>
                  </w:rPr>
                  <w:t xml:space="preserve">Tischtennis </w:t>
                </w:r>
                <w:r w:rsidRPr="004E0760">
                  <w:rPr>
                    <w:rFonts w:ascii="Francois One" w:hAnsi="Francois One"/>
                    <w:sz w:val="40"/>
                    <w:szCs w:val="40"/>
                  </w:rPr>
                  <w:t xml:space="preserve">&amp; </w:t>
                </w:r>
                <w:r w:rsidRPr="004E0760">
                  <w:rPr>
                    <w:rFonts w:ascii="Francois One" w:hAnsi="Francois One"/>
                    <w:color w:val="290E73"/>
                    <w:sz w:val="40"/>
                    <w:szCs w:val="40"/>
                  </w:rPr>
                  <w:t>Schießsport</w:t>
                </w:r>
              </w:p>
            </w:txbxContent>
          </v:textbox>
          <w10:wrap anchorx="margin" anchory="margin"/>
        </v:shape>
      </w:pict>
    </w:r>
    <w:r w:rsidR="00B778FF">
      <w:rPr>
        <w:rFonts w:ascii="Francois One" w:hAnsi="Francois One"/>
        <w:noProof/>
        <w:color w:val="290E73"/>
        <w:sz w:val="40"/>
        <w:szCs w:val="40"/>
      </w:rPr>
      <w:drawing>
        <wp:anchor distT="0" distB="0" distL="114300" distR="114300" simplePos="0" relativeHeight="251668992" behindDoc="1" locked="0" layoutInCell="1" allowOverlap="1">
          <wp:simplePos x="0" y="0"/>
          <wp:positionH relativeFrom="column">
            <wp:posOffset>-69801</wp:posOffset>
          </wp:positionH>
          <wp:positionV relativeFrom="paragraph">
            <wp:posOffset>-771864</wp:posOffset>
          </wp:positionV>
          <wp:extent cx="603066" cy="774797"/>
          <wp:effectExtent l="0" t="0" r="6985" b="6350"/>
          <wp:wrapNone/>
          <wp:docPr id="11" name="Grafik 11" descr="C:\Users\pkram\AppData\Local\Microsoft\Windows\INetCache\Content.Word\logo-b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kram\AppData\Local\Microsoft\Windows\INetCache\Content.Word\logo-bsv.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2953" cy="78750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3F0C434A"/>
    <w:lvl w:ilvl="0">
      <w:start w:val="1"/>
      <w:numFmt w:val="bullet"/>
      <w:pStyle w:val="Aufzhlungszeichen5"/>
      <w:lvlText w:val=""/>
      <w:lvlJc w:val="left"/>
      <w:pPr>
        <w:ind w:left="1800" w:hanging="360"/>
      </w:pPr>
      <w:rPr>
        <w:rFonts w:ascii="Symbol" w:hAnsi="Symbol" w:hint="default"/>
        <w:color w:val="9FB8CD" w:themeColor="accent2"/>
      </w:rPr>
    </w:lvl>
  </w:abstractNum>
  <w:abstractNum w:abstractNumId="1">
    <w:nsid w:val="FFFFFF81"/>
    <w:multiLevelType w:val="singleLevel"/>
    <w:tmpl w:val="78B8BCEC"/>
    <w:lvl w:ilvl="0">
      <w:start w:val="1"/>
      <w:numFmt w:val="bullet"/>
      <w:pStyle w:val="Aufzhlungszeichen4"/>
      <w:lvlText w:val=""/>
      <w:lvlJc w:val="left"/>
      <w:pPr>
        <w:ind w:left="1440" w:hanging="360"/>
      </w:pPr>
      <w:rPr>
        <w:rFonts w:ascii="Symbol" w:hAnsi="Symbol" w:hint="default"/>
        <w:color w:val="628BAD" w:themeColor="accent2" w:themeShade="BF"/>
      </w:rPr>
    </w:lvl>
  </w:abstractNum>
  <w:abstractNum w:abstractNumId="2">
    <w:nsid w:val="FFFFFF82"/>
    <w:multiLevelType w:val="singleLevel"/>
    <w:tmpl w:val="3D9E3420"/>
    <w:lvl w:ilvl="0">
      <w:start w:val="1"/>
      <w:numFmt w:val="bullet"/>
      <w:pStyle w:val="Aufzhlungszeichen3"/>
      <w:lvlText w:val=""/>
      <w:lvlJc w:val="left"/>
      <w:pPr>
        <w:ind w:left="1080" w:hanging="360"/>
      </w:pPr>
      <w:rPr>
        <w:rFonts w:ascii="Wingdings 3" w:hAnsi="Wingdings 3" w:hint="default"/>
        <w:color w:val="808080" w:themeColor="background1" w:themeShade="80"/>
      </w:rPr>
    </w:lvl>
  </w:abstractNum>
  <w:abstractNum w:abstractNumId="3">
    <w:nsid w:val="FFFFFF83"/>
    <w:multiLevelType w:val="singleLevel"/>
    <w:tmpl w:val="5B846FA6"/>
    <w:lvl w:ilvl="0">
      <w:start w:val="1"/>
      <w:numFmt w:val="bullet"/>
      <w:pStyle w:val="Aufzhlungszeichen2"/>
      <w:lvlText w:val=""/>
      <w:lvlJc w:val="left"/>
      <w:pPr>
        <w:ind w:left="720" w:hanging="360"/>
      </w:pPr>
      <w:rPr>
        <w:rFonts w:ascii="Wingdings 3" w:hAnsi="Wingdings 3" w:hint="default"/>
        <w:color w:val="9FB8CD" w:themeColor="accent2"/>
      </w:rPr>
    </w:lvl>
  </w:abstractNum>
  <w:abstractNum w:abstractNumId="4">
    <w:nsid w:val="FFFFFF89"/>
    <w:multiLevelType w:val="singleLevel"/>
    <w:tmpl w:val="4C7CAEF2"/>
    <w:lvl w:ilvl="0">
      <w:start w:val="1"/>
      <w:numFmt w:val="bullet"/>
      <w:pStyle w:val="Aufzhlungszeichen"/>
      <w:lvlText w:val=""/>
      <w:lvlJc w:val="left"/>
      <w:pPr>
        <w:ind w:left="360" w:hanging="360"/>
      </w:pPr>
      <w:rPr>
        <w:rFonts w:ascii="Wingdings 3" w:hAnsi="Wingdings 3" w:hint="default"/>
        <w:caps w:val="0"/>
        <w:strike w:val="0"/>
        <w:dstrike w:val="0"/>
        <w:vanish w:val="0"/>
        <w:color w:val="628BAD" w:themeColor="accent2" w:themeShade="BF"/>
        <w:vertAlign w:val="baseline"/>
      </w:rPr>
    </w:lvl>
  </w:abstractNum>
  <w:abstractNum w:abstractNumId="5">
    <w:nsid w:val="43305999"/>
    <w:multiLevelType w:val="hybridMultilevel"/>
    <w:tmpl w:val="FA4CFE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36464A5"/>
    <w:multiLevelType w:val="hybridMultilevel"/>
    <w:tmpl w:val="5562F8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4"/>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4"/>
  </w:num>
  <w:num w:numId="12">
    <w:abstractNumId w:val="3"/>
  </w:num>
  <w:num w:numId="13">
    <w:abstractNumId w:val="2"/>
  </w:num>
  <w:num w:numId="14">
    <w:abstractNumId w:val="1"/>
  </w:num>
  <w:num w:numId="15">
    <w:abstractNumId w:val="0"/>
  </w:num>
  <w:num w:numId="16">
    <w:abstractNumId w:val="4"/>
  </w:num>
  <w:num w:numId="17">
    <w:abstractNumId w:val="3"/>
  </w:num>
  <w:num w:numId="18">
    <w:abstractNumId w:val="2"/>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removeDateAndTime/>
  <w:proofState w:spelling="clean" w:grammar="clean"/>
  <w:defaultTabStop w:val="720"/>
  <w:hyphenationZone w:val="425"/>
  <w:drawingGridHorizontalSpacing w:val="100"/>
  <w:displayHorizontalDrawingGridEvery w:val="2"/>
  <w:characterSpacingControl w:val="doNotCompress"/>
  <w:hdrShapeDefaults>
    <o:shapedefaults v:ext="edit" spidmax="15362"/>
    <o:shapelayout v:ext="edit">
      <o:idmap v:ext="edit" data="4"/>
    </o:shapelayout>
  </w:hdrShapeDefaults>
  <w:footnotePr>
    <w:footnote w:id="-1"/>
    <w:footnote w:id="0"/>
  </w:footnotePr>
  <w:endnotePr>
    <w:endnote w:id="-1"/>
    <w:endnote w:id="0"/>
  </w:endnotePr>
  <w:compat>
    <w:useFELayout/>
  </w:compat>
  <w:rsids>
    <w:rsidRoot w:val="005F0BAA"/>
    <w:rsid w:val="00017E4F"/>
    <w:rsid w:val="00050862"/>
    <w:rsid w:val="00063444"/>
    <w:rsid w:val="00097F37"/>
    <w:rsid w:val="000A565F"/>
    <w:rsid w:val="00124307"/>
    <w:rsid w:val="00161B95"/>
    <w:rsid w:val="00192298"/>
    <w:rsid w:val="001B5FCA"/>
    <w:rsid w:val="00205518"/>
    <w:rsid w:val="00213245"/>
    <w:rsid w:val="00250A8F"/>
    <w:rsid w:val="00265EE4"/>
    <w:rsid w:val="002665C4"/>
    <w:rsid w:val="00290726"/>
    <w:rsid w:val="002C11C1"/>
    <w:rsid w:val="002F388B"/>
    <w:rsid w:val="00310F50"/>
    <w:rsid w:val="003B27E5"/>
    <w:rsid w:val="003C0132"/>
    <w:rsid w:val="004058AE"/>
    <w:rsid w:val="00415ABA"/>
    <w:rsid w:val="00441E3D"/>
    <w:rsid w:val="00486349"/>
    <w:rsid w:val="00491390"/>
    <w:rsid w:val="004B21DB"/>
    <w:rsid w:val="004E0760"/>
    <w:rsid w:val="004E1246"/>
    <w:rsid w:val="0050524F"/>
    <w:rsid w:val="00532012"/>
    <w:rsid w:val="005F0BAA"/>
    <w:rsid w:val="00607691"/>
    <w:rsid w:val="0061119D"/>
    <w:rsid w:val="006365E5"/>
    <w:rsid w:val="00643277"/>
    <w:rsid w:val="00650DDF"/>
    <w:rsid w:val="006C1042"/>
    <w:rsid w:val="006D0FF7"/>
    <w:rsid w:val="0072043E"/>
    <w:rsid w:val="0074278D"/>
    <w:rsid w:val="00751EFA"/>
    <w:rsid w:val="00761CC8"/>
    <w:rsid w:val="007A5D00"/>
    <w:rsid w:val="007D2DDC"/>
    <w:rsid w:val="007D4021"/>
    <w:rsid w:val="00806DBA"/>
    <w:rsid w:val="00826C16"/>
    <w:rsid w:val="00874AB1"/>
    <w:rsid w:val="00883B04"/>
    <w:rsid w:val="008F7179"/>
    <w:rsid w:val="008F737A"/>
    <w:rsid w:val="00903948"/>
    <w:rsid w:val="009A4B4B"/>
    <w:rsid w:val="009B2786"/>
    <w:rsid w:val="009D36D2"/>
    <w:rsid w:val="00A05AB0"/>
    <w:rsid w:val="00A76945"/>
    <w:rsid w:val="00AB777C"/>
    <w:rsid w:val="00AF6FD0"/>
    <w:rsid w:val="00B21976"/>
    <w:rsid w:val="00B27E8E"/>
    <w:rsid w:val="00B778FF"/>
    <w:rsid w:val="00BC61AC"/>
    <w:rsid w:val="00BE32D4"/>
    <w:rsid w:val="00C04464"/>
    <w:rsid w:val="00C2065E"/>
    <w:rsid w:val="00C47385"/>
    <w:rsid w:val="00C70ACA"/>
    <w:rsid w:val="00CA0F03"/>
    <w:rsid w:val="00CA2886"/>
    <w:rsid w:val="00D11664"/>
    <w:rsid w:val="00D54E46"/>
    <w:rsid w:val="00DA3B2E"/>
    <w:rsid w:val="00DC6388"/>
    <w:rsid w:val="00E161CE"/>
    <w:rsid w:val="00E444BB"/>
    <w:rsid w:val="00E67FE9"/>
    <w:rsid w:val="00EE6666"/>
    <w:rsid w:val="00F90D55"/>
    <w:rsid w:val="00F95B68"/>
    <w:rsid w:val="00FB6033"/>
    <w:rsid w:val="00FD216D"/>
    <w:rsid w:val="00FE1F97"/>
  </w:rsids>
  <m:mathPr>
    <m:mathFont m:val="Cambria Math"/>
    <m:brkBin m:val="before"/>
    <m:brkBinSub m:val="--"/>
    <m:smallFrac m:val="off"/>
    <m:dispDef/>
    <m:lMargin m:val="0"/>
    <m:rMargin m:val="0"/>
    <m:defJc m:val="centerGroup"/>
    <m:wrapIndent m:val="1440"/>
    <m:intLim m:val="undOvr"/>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0"/>
    <w:lsdException w:name="caption" w:uiPriority="35" w:qFormat="1"/>
    <w:lsdException w:name="List Bullet" w:uiPriority="36" w:qFormat="1"/>
    <w:lsdException w:name="List Bullet 2" w:uiPriority="36" w:qFormat="1"/>
    <w:lsdException w:name="List Bullet 3" w:uiPriority="36" w:qFormat="1"/>
    <w:lsdException w:name="List Bullet 4" w:uiPriority="36"/>
    <w:lsdException w:name="List Bullet 5" w:uiPriority="36"/>
    <w:lsdException w:name="Title" w:semiHidden="0" w:uiPriority="10" w:unhideWhenUsed="0" w:qFormat="1"/>
    <w:lsdException w:name="Closing" w:uiPriority="7" w:qFormat="1"/>
    <w:lsdException w:name="Default Paragraph Font" w:uiPriority="1"/>
    <w:lsdException w:name="Subtitle" w:semiHidden="0" w:uiPriority="11" w:unhideWhenUsed="0" w:qFormat="1"/>
    <w:lsdException w:name="Salutation" w:uiPriority="6"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778FF"/>
    <w:pPr>
      <w:spacing w:after="0"/>
    </w:pPr>
    <w:rPr>
      <w:sz w:val="20"/>
    </w:rPr>
  </w:style>
  <w:style w:type="paragraph" w:styleId="berschrift1">
    <w:name w:val="heading 1"/>
    <w:basedOn w:val="Standard"/>
    <w:next w:val="Standard"/>
    <w:link w:val="berschrift1Zchn"/>
    <w:uiPriority w:val="9"/>
    <w:semiHidden/>
    <w:unhideWhenUsed/>
    <w:rsid w:val="00806DBA"/>
    <w:pPr>
      <w:keepNext/>
      <w:keepLines/>
      <w:spacing w:before="480"/>
      <w:outlineLvl w:val="0"/>
    </w:pPr>
    <w:rPr>
      <w:rFonts w:asciiTheme="majorHAnsi" w:eastAsiaTheme="majorEastAsia" w:hAnsiTheme="majorHAnsi" w:cstheme="majorBidi"/>
      <w:b/>
      <w:bCs/>
      <w:color w:val="4D5676" w:themeColor="accent1" w:themeShade="B5"/>
      <w:sz w:val="28"/>
      <w:szCs w:val="28"/>
    </w:rPr>
  </w:style>
  <w:style w:type="paragraph" w:styleId="berschrift2">
    <w:name w:val="heading 2"/>
    <w:basedOn w:val="Standard"/>
    <w:next w:val="Standard"/>
    <w:link w:val="berschrift2Zchn"/>
    <w:uiPriority w:val="9"/>
    <w:semiHidden/>
    <w:unhideWhenUsed/>
    <w:rsid w:val="00806DBA"/>
    <w:pPr>
      <w:keepNext/>
      <w:keepLines/>
      <w:spacing w:before="200"/>
      <w:outlineLvl w:val="1"/>
    </w:pPr>
    <w:rPr>
      <w:rFonts w:asciiTheme="majorHAnsi" w:eastAsiaTheme="majorEastAsia" w:hAnsiTheme="majorHAnsi" w:cstheme="majorBidi"/>
      <w:b/>
      <w:bCs/>
      <w:color w:val="727CA3" w:themeColor="accent1"/>
      <w:sz w:val="26"/>
      <w:szCs w:val="26"/>
    </w:rPr>
  </w:style>
  <w:style w:type="paragraph" w:styleId="berschrift3">
    <w:name w:val="heading 3"/>
    <w:basedOn w:val="Standard"/>
    <w:next w:val="Standard"/>
    <w:link w:val="berschrift3Zchn"/>
    <w:uiPriority w:val="9"/>
    <w:semiHidden/>
    <w:unhideWhenUsed/>
    <w:qFormat/>
    <w:rsid w:val="00806DBA"/>
    <w:pPr>
      <w:keepNext/>
      <w:keepLines/>
      <w:spacing w:before="200"/>
      <w:outlineLvl w:val="2"/>
    </w:pPr>
    <w:rPr>
      <w:rFonts w:asciiTheme="majorHAnsi" w:eastAsiaTheme="majorEastAsia" w:hAnsiTheme="majorHAnsi" w:cstheme="majorBidi"/>
      <w:b/>
      <w:bCs/>
      <w:color w:val="727CA3" w:themeColor="accent1"/>
      <w:sz w:val="22"/>
    </w:rPr>
  </w:style>
  <w:style w:type="paragraph" w:styleId="berschrift4">
    <w:name w:val="heading 4"/>
    <w:basedOn w:val="Standard"/>
    <w:next w:val="Standard"/>
    <w:link w:val="berschrift4Zchn"/>
    <w:uiPriority w:val="9"/>
    <w:semiHidden/>
    <w:unhideWhenUsed/>
    <w:qFormat/>
    <w:rsid w:val="00806DBA"/>
    <w:pPr>
      <w:keepNext/>
      <w:keepLines/>
      <w:spacing w:before="200"/>
      <w:outlineLvl w:val="3"/>
    </w:pPr>
    <w:rPr>
      <w:rFonts w:asciiTheme="majorHAnsi" w:eastAsiaTheme="majorEastAsia" w:hAnsiTheme="majorHAnsi" w:cstheme="majorBidi"/>
      <w:b/>
      <w:bCs/>
      <w:i/>
      <w:iCs/>
      <w:color w:val="727CA3" w:themeColor="accent1"/>
      <w:sz w:val="22"/>
    </w:rPr>
  </w:style>
  <w:style w:type="paragraph" w:styleId="berschrift5">
    <w:name w:val="heading 5"/>
    <w:basedOn w:val="Standard"/>
    <w:next w:val="Standard"/>
    <w:link w:val="berschrift5Zchn"/>
    <w:uiPriority w:val="9"/>
    <w:semiHidden/>
    <w:unhideWhenUsed/>
    <w:qFormat/>
    <w:rsid w:val="00806DBA"/>
    <w:pPr>
      <w:keepNext/>
      <w:keepLines/>
      <w:spacing w:before="200"/>
      <w:outlineLvl w:val="4"/>
    </w:pPr>
    <w:rPr>
      <w:rFonts w:asciiTheme="majorHAnsi" w:eastAsiaTheme="majorEastAsia" w:hAnsiTheme="majorHAnsi" w:cstheme="majorBidi"/>
      <w:color w:val="363C53" w:themeColor="accent1" w:themeShade="7F"/>
      <w:sz w:val="22"/>
    </w:rPr>
  </w:style>
  <w:style w:type="paragraph" w:styleId="berschrift6">
    <w:name w:val="heading 6"/>
    <w:basedOn w:val="Standard"/>
    <w:next w:val="Standard"/>
    <w:link w:val="berschrift6Zchn"/>
    <w:uiPriority w:val="9"/>
    <w:semiHidden/>
    <w:unhideWhenUsed/>
    <w:qFormat/>
    <w:rsid w:val="00806DBA"/>
    <w:pPr>
      <w:keepNext/>
      <w:keepLines/>
      <w:spacing w:before="200"/>
      <w:outlineLvl w:val="5"/>
    </w:pPr>
    <w:rPr>
      <w:rFonts w:asciiTheme="majorHAnsi" w:eastAsiaTheme="majorEastAsia" w:hAnsiTheme="majorHAnsi" w:cstheme="majorBidi"/>
      <w:i/>
      <w:iCs/>
      <w:color w:val="363C53" w:themeColor="accent1" w:themeShade="7F"/>
      <w:sz w:val="22"/>
    </w:rPr>
  </w:style>
  <w:style w:type="paragraph" w:styleId="berschrift7">
    <w:name w:val="heading 7"/>
    <w:basedOn w:val="Standard"/>
    <w:next w:val="Standard"/>
    <w:link w:val="berschrift7Zchn"/>
    <w:uiPriority w:val="9"/>
    <w:semiHidden/>
    <w:unhideWhenUsed/>
    <w:qFormat/>
    <w:rsid w:val="00806DBA"/>
    <w:pPr>
      <w:keepNext/>
      <w:keepLines/>
      <w:spacing w:before="200"/>
      <w:outlineLvl w:val="6"/>
    </w:pPr>
    <w:rPr>
      <w:rFonts w:asciiTheme="majorHAnsi" w:eastAsiaTheme="majorEastAsia" w:hAnsiTheme="majorHAnsi" w:cstheme="majorBidi"/>
      <w:i/>
      <w:iCs/>
      <w:color w:val="404040" w:themeColor="text1" w:themeTint="BF"/>
      <w:sz w:val="22"/>
    </w:rPr>
  </w:style>
  <w:style w:type="paragraph" w:styleId="berschrift8">
    <w:name w:val="heading 8"/>
    <w:basedOn w:val="Standard"/>
    <w:next w:val="Standard"/>
    <w:link w:val="berschrift8Zchn"/>
    <w:uiPriority w:val="9"/>
    <w:semiHidden/>
    <w:unhideWhenUsed/>
    <w:qFormat/>
    <w:rsid w:val="00806DBA"/>
    <w:pPr>
      <w:keepNext/>
      <w:keepLines/>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806DB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uiPriority w:val="1"/>
    <w:rsid w:val="00806D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uzeile">
    <w:name w:val="footer"/>
    <w:basedOn w:val="Standard"/>
    <w:link w:val="FuzeileZchn"/>
    <w:uiPriority w:val="99"/>
    <w:unhideWhenUsed/>
    <w:rsid w:val="00806DBA"/>
    <w:pPr>
      <w:tabs>
        <w:tab w:val="center" w:pos="4320"/>
        <w:tab w:val="right" w:pos="8640"/>
      </w:tabs>
    </w:pPr>
  </w:style>
  <w:style w:type="character" w:customStyle="1" w:styleId="FuzeileZchn">
    <w:name w:val="Fußzeile Zchn"/>
    <w:basedOn w:val="Absatz-Standardschriftart"/>
    <w:link w:val="Fuzeile"/>
    <w:uiPriority w:val="99"/>
    <w:rsid w:val="00806DBA"/>
  </w:style>
  <w:style w:type="paragraph" w:styleId="KeinLeerraum">
    <w:name w:val="No Spacing"/>
    <w:basedOn w:val="Standard"/>
    <w:link w:val="KeinLeerraumZchn"/>
    <w:uiPriority w:val="99"/>
    <w:qFormat/>
    <w:rsid w:val="00806DBA"/>
    <w:pPr>
      <w:spacing w:line="240" w:lineRule="auto"/>
    </w:pPr>
  </w:style>
  <w:style w:type="character" w:customStyle="1" w:styleId="KeinLeerraumZchn">
    <w:name w:val="Kein Leerraum Zchn"/>
    <w:basedOn w:val="Absatz-Standardschriftart"/>
    <w:link w:val="KeinLeerraum"/>
    <w:uiPriority w:val="99"/>
    <w:rsid w:val="00806DBA"/>
    <w:rPr>
      <w:sz w:val="20"/>
    </w:rPr>
  </w:style>
  <w:style w:type="paragraph" w:styleId="Gruformel">
    <w:name w:val="Closing"/>
    <w:basedOn w:val="Standard"/>
    <w:link w:val="GruformelZchn"/>
    <w:uiPriority w:val="7"/>
    <w:unhideWhenUsed/>
    <w:qFormat/>
    <w:rsid w:val="00806DBA"/>
    <w:pPr>
      <w:spacing w:before="240"/>
      <w:ind w:right="4320"/>
    </w:pPr>
    <w:rPr>
      <w:sz w:val="22"/>
    </w:rPr>
  </w:style>
  <w:style w:type="character" w:customStyle="1" w:styleId="GruformelZchn">
    <w:name w:val="Grußformel Zchn"/>
    <w:basedOn w:val="Absatz-Standardschriftart"/>
    <w:link w:val="Gruformel"/>
    <w:uiPriority w:val="7"/>
    <w:rsid w:val="00806DBA"/>
  </w:style>
  <w:style w:type="paragraph" w:customStyle="1" w:styleId="Empfngeradresse">
    <w:name w:val="Empfängeradresse"/>
    <w:basedOn w:val="KeinLeerraum"/>
    <w:link w:val="Empfngeradresszeichen"/>
    <w:uiPriority w:val="5"/>
    <w:qFormat/>
    <w:rsid w:val="00806DBA"/>
    <w:pPr>
      <w:spacing w:before="200" w:after="200" w:line="276" w:lineRule="auto"/>
      <w:contextualSpacing/>
    </w:pPr>
    <w:rPr>
      <w:rFonts w:asciiTheme="majorHAnsi" w:hAnsiTheme="majorHAnsi"/>
      <w:color w:val="9FB8CD" w:themeColor="accent2"/>
      <w:sz w:val="18"/>
    </w:rPr>
  </w:style>
  <w:style w:type="paragraph" w:styleId="Anrede">
    <w:name w:val="Salutation"/>
    <w:basedOn w:val="Standard"/>
    <w:next w:val="Standard"/>
    <w:link w:val="AnredeZchn"/>
    <w:uiPriority w:val="6"/>
    <w:unhideWhenUsed/>
    <w:qFormat/>
    <w:rsid w:val="00806DBA"/>
    <w:pPr>
      <w:spacing w:before="400" w:after="320" w:line="240" w:lineRule="auto"/>
    </w:pPr>
    <w:rPr>
      <w:b/>
      <w:sz w:val="22"/>
    </w:rPr>
  </w:style>
  <w:style w:type="character" w:customStyle="1" w:styleId="AnredeZchn">
    <w:name w:val="Anrede Zchn"/>
    <w:basedOn w:val="Absatz-Standardschriftart"/>
    <w:link w:val="Anrede"/>
    <w:uiPriority w:val="6"/>
    <w:rsid w:val="00806DBA"/>
    <w:rPr>
      <w:b/>
    </w:rPr>
  </w:style>
  <w:style w:type="paragraph" w:customStyle="1" w:styleId="Absenderadresse">
    <w:name w:val="Absenderadresse"/>
    <w:basedOn w:val="KeinLeerraum"/>
    <w:link w:val="Absenderadresszeichen"/>
    <w:uiPriority w:val="3"/>
    <w:qFormat/>
    <w:rsid w:val="00B778FF"/>
    <w:pPr>
      <w:spacing w:line="276" w:lineRule="auto"/>
      <w:contextualSpacing/>
      <w:jc w:val="right"/>
    </w:pPr>
    <w:rPr>
      <w:rFonts w:asciiTheme="majorHAnsi" w:hAnsiTheme="majorHAnsi"/>
      <w:color w:val="525A7D" w:themeColor="accent1" w:themeShade="BF"/>
      <w:szCs w:val="18"/>
    </w:rPr>
  </w:style>
  <w:style w:type="paragraph" w:customStyle="1" w:styleId="NamedesEmpfngers">
    <w:name w:val="Name des Empfängers"/>
    <w:basedOn w:val="Empfngeradresse"/>
    <w:link w:val="NamenszeichendesEmpfngers"/>
    <w:uiPriority w:val="4"/>
    <w:qFormat/>
    <w:rsid w:val="00806DBA"/>
    <w:pPr>
      <w:spacing w:before="80"/>
    </w:pPr>
    <w:rPr>
      <w:b/>
      <w:color w:val="525A7D" w:themeColor="accent1" w:themeShade="BF"/>
      <w:sz w:val="20"/>
    </w:rPr>
  </w:style>
  <w:style w:type="paragraph" w:customStyle="1" w:styleId="NamedesAbsenders">
    <w:name w:val="Name des Absenders"/>
    <w:basedOn w:val="Absenderadresse"/>
    <w:link w:val="NamenszeichendesAbsenders"/>
    <w:uiPriority w:val="2"/>
    <w:qFormat/>
    <w:rsid w:val="00643277"/>
    <w:pPr>
      <w:jc w:val="left"/>
    </w:pPr>
    <w:rPr>
      <w:b/>
    </w:rPr>
  </w:style>
  <w:style w:type="character" w:customStyle="1" w:styleId="Absenderadresszeichen">
    <w:name w:val="Absenderadresszeichen"/>
    <w:basedOn w:val="KeinLeerraumZchn"/>
    <w:link w:val="Absenderadresse"/>
    <w:uiPriority w:val="3"/>
    <w:rsid w:val="00B778FF"/>
    <w:rPr>
      <w:rFonts w:asciiTheme="majorHAnsi" w:hAnsiTheme="majorHAnsi"/>
      <w:color w:val="525A7D" w:themeColor="accent1" w:themeShade="BF"/>
      <w:sz w:val="20"/>
      <w:szCs w:val="18"/>
    </w:rPr>
  </w:style>
  <w:style w:type="character" w:customStyle="1" w:styleId="NamenszeichendesAbsenders">
    <w:name w:val="Namenszeichen des Absenders"/>
    <w:basedOn w:val="Absenderadresszeichen"/>
    <w:link w:val="NamedesAbsenders"/>
    <w:uiPriority w:val="2"/>
    <w:rsid w:val="00643277"/>
    <w:rPr>
      <w:rFonts w:asciiTheme="majorHAnsi" w:hAnsiTheme="majorHAnsi"/>
      <w:b/>
      <w:color w:val="525A7D" w:themeColor="accent1" w:themeShade="BF"/>
      <w:sz w:val="20"/>
      <w:szCs w:val="18"/>
    </w:rPr>
  </w:style>
  <w:style w:type="character" w:customStyle="1" w:styleId="Empfngeradresszeichen">
    <w:name w:val="Empfängeradresszeichen"/>
    <w:basedOn w:val="KeinLeerraumZchn"/>
    <w:link w:val="Empfngeradresse"/>
    <w:uiPriority w:val="5"/>
    <w:rsid w:val="00806DBA"/>
    <w:rPr>
      <w:rFonts w:asciiTheme="majorHAnsi" w:hAnsiTheme="majorHAnsi"/>
      <w:color w:val="9FB8CD" w:themeColor="accent2"/>
      <w:sz w:val="18"/>
    </w:rPr>
  </w:style>
  <w:style w:type="character" w:customStyle="1" w:styleId="NamenszeichendesEmpfngers">
    <w:name w:val="Namenszeichen des Empfängers"/>
    <w:basedOn w:val="Empfngeradresszeichen"/>
    <w:link w:val="NamedesEmpfngers"/>
    <w:uiPriority w:val="4"/>
    <w:rsid w:val="00806DBA"/>
    <w:rPr>
      <w:rFonts w:asciiTheme="majorHAnsi" w:hAnsiTheme="majorHAnsi"/>
      <w:b/>
      <w:color w:val="525A7D" w:themeColor="accent1" w:themeShade="BF"/>
      <w:sz w:val="20"/>
    </w:rPr>
  </w:style>
  <w:style w:type="paragraph" w:customStyle="1" w:styleId="NamedesAbsendersbeiSignatur">
    <w:name w:val="Name des Absenders (bei Signatur)"/>
    <w:basedOn w:val="KeinLeerraum"/>
    <w:uiPriority w:val="7"/>
    <w:rsid w:val="00806DBA"/>
    <w:pPr>
      <w:pBdr>
        <w:top w:val="single" w:sz="4" w:space="1" w:color="727CA3" w:themeColor="accent1"/>
      </w:pBdr>
      <w:ind w:right="4320"/>
    </w:pPr>
    <w:rPr>
      <w:b/>
      <w:color w:val="727CA3" w:themeColor="accent1"/>
    </w:rPr>
  </w:style>
  <w:style w:type="paragraph" w:styleId="Unterschrift">
    <w:name w:val="Signature"/>
    <w:basedOn w:val="Standard"/>
    <w:link w:val="UnterschriftZchn"/>
    <w:uiPriority w:val="99"/>
    <w:unhideWhenUsed/>
    <w:rsid w:val="00806DBA"/>
    <w:pPr>
      <w:spacing w:line="240" w:lineRule="auto"/>
    </w:pPr>
  </w:style>
  <w:style w:type="character" w:customStyle="1" w:styleId="UnterschriftZchn">
    <w:name w:val="Unterschrift Zchn"/>
    <w:basedOn w:val="Absatz-Standardschriftart"/>
    <w:link w:val="Unterschrift"/>
    <w:uiPriority w:val="99"/>
    <w:rsid w:val="00806DBA"/>
    <w:rPr>
      <w:sz w:val="20"/>
    </w:rPr>
  </w:style>
  <w:style w:type="paragraph" w:styleId="Sprechblasentext">
    <w:name w:val="Balloon Text"/>
    <w:basedOn w:val="Standard"/>
    <w:link w:val="SprechblasentextZchn"/>
    <w:uiPriority w:val="99"/>
    <w:semiHidden/>
    <w:unhideWhenUsed/>
    <w:rsid w:val="00806DB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6DBA"/>
    <w:rPr>
      <w:rFonts w:ascii="Tahoma" w:hAnsi="Tahoma" w:cs="Tahoma"/>
      <w:sz w:val="16"/>
      <w:szCs w:val="16"/>
    </w:rPr>
  </w:style>
  <w:style w:type="character" w:styleId="Buchtitel">
    <w:name w:val="Book Title"/>
    <w:basedOn w:val="Absatz-Standardschriftart"/>
    <w:uiPriority w:val="33"/>
    <w:qFormat/>
    <w:rsid w:val="00806DBA"/>
    <w:rPr>
      <w:i/>
      <w:iCs/>
      <w:smallCaps/>
      <w:spacing w:val="5"/>
    </w:rPr>
  </w:style>
  <w:style w:type="paragraph" w:styleId="Beschriftung">
    <w:name w:val="caption"/>
    <w:basedOn w:val="Standard"/>
    <w:next w:val="Standard"/>
    <w:uiPriority w:val="35"/>
    <w:semiHidden/>
    <w:unhideWhenUsed/>
    <w:qFormat/>
    <w:rsid w:val="00806DBA"/>
    <w:pPr>
      <w:spacing w:line="240" w:lineRule="auto"/>
    </w:pPr>
    <w:rPr>
      <w:b/>
      <w:bCs/>
      <w:color w:val="727CA3" w:themeColor="accent1"/>
      <w:sz w:val="18"/>
      <w:szCs w:val="18"/>
    </w:rPr>
  </w:style>
  <w:style w:type="character" w:styleId="Hervorhebung">
    <w:name w:val="Emphasis"/>
    <w:uiPriority w:val="20"/>
    <w:qFormat/>
    <w:rsid w:val="00806DBA"/>
    <w:rPr>
      <w:b/>
      <w:bCs/>
      <w:i/>
      <w:iCs/>
      <w:spacing w:val="10"/>
    </w:rPr>
  </w:style>
  <w:style w:type="paragraph" w:styleId="Kopfzeile">
    <w:name w:val="header"/>
    <w:basedOn w:val="Standard"/>
    <w:link w:val="KopfzeileZchn"/>
    <w:unhideWhenUsed/>
    <w:rsid w:val="00806DBA"/>
    <w:pPr>
      <w:tabs>
        <w:tab w:val="center" w:pos="4320"/>
        <w:tab w:val="right" w:pos="8640"/>
      </w:tabs>
    </w:pPr>
  </w:style>
  <w:style w:type="character" w:customStyle="1" w:styleId="KopfzeileZchn">
    <w:name w:val="Kopfzeile Zchn"/>
    <w:basedOn w:val="Absatz-Standardschriftart"/>
    <w:link w:val="Kopfzeile"/>
    <w:uiPriority w:val="99"/>
    <w:rsid w:val="00806DBA"/>
  </w:style>
  <w:style w:type="character" w:customStyle="1" w:styleId="berschrift1Zchn">
    <w:name w:val="Überschrift 1 Zchn"/>
    <w:basedOn w:val="Absatz-Standardschriftart"/>
    <w:link w:val="berschrift1"/>
    <w:uiPriority w:val="9"/>
    <w:semiHidden/>
    <w:rsid w:val="00806DBA"/>
    <w:rPr>
      <w:rFonts w:asciiTheme="majorHAnsi" w:eastAsiaTheme="majorEastAsia" w:hAnsiTheme="majorHAnsi" w:cstheme="majorBidi"/>
      <w:b/>
      <w:bCs/>
      <w:color w:val="4D5676" w:themeColor="accent1" w:themeShade="B5"/>
      <w:sz w:val="28"/>
      <w:szCs w:val="28"/>
    </w:rPr>
  </w:style>
  <w:style w:type="character" w:customStyle="1" w:styleId="berschrift2Zchn">
    <w:name w:val="Überschrift 2 Zchn"/>
    <w:basedOn w:val="Absatz-Standardschriftart"/>
    <w:link w:val="berschrift2"/>
    <w:uiPriority w:val="9"/>
    <w:semiHidden/>
    <w:rsid w:val="00806DBA"/>
    <w:rPr>
      <w:rFonts w:asciiTheme="majorHAnsi" w:eastAsiaTheme="majorEastAsia" w:hAnsiTheme="majorHAnsi" w:cstheme="majorBidi"/>
      <w:b/>
      <w:bCs/>
      <w:color w:val="727CA3" w:themeColor="accent1"/>
      <w:sz w:val="26"/>
      <w:szCs w:val="26"/>
    </w:rPr>
  </w:style>
  <w:style w:type="character" w:customStyle="1" w:styleId="berschrift3Zchn">
    <w:name w:val="Überschrift 3 Zchn"/>
    <w:basedOn w:val="Absatz-Standardschriftart"/>
    <w:link w:val="berschrift3"/>
    <w:uiPriority w:val="9"/>
    <w:semiHidden/>
    <w:rsid w:val="00806DBA"/>
    <w:rPr>
      <w:rFonts w:asciiTheme="majorHAnsi" w:eastAsiaTheme="majorEastAsia" w:hAnsiTheme="majorHAnsi" w:cstheme="majorBidi"/>
      <w:b/>
      <w:bCs/>
      <w:color w:val="727CA3" w:themeColor="accent1"/>
    </w:rPr>
  </w:style>
  <w:style w:type="character" w:customStyle="1" w:styleId="berschrift4Zchn">
    <w:name w:val="Überschrift 4 Zchn"/>
    <w:basedOn w:val="Absatz-Standardschriftart"/>
    <w:link w:val="berschrift4"/>
    <w:uiPriority w:val="9"/>
    <w:semiHidden/>
    <w:rsid w:val="00806DBA"/>
    <w:rPr>
      <w:rFonts w:asciiTheme="majorHAnsi" w:eastAsiaTheme="majorEastAsia" w:hAnsiTheme="majorHAnsi" w:cstheme="majorBidi"/>
      <w:b/>
      <w:bCs/>
      <w:i/>
      <w:iCs/>
      <w:color w:val="727CA3" w:themeColor="accent1"/>
    </w:rPr>
  </w:style>
  <w:style w:type="character" w:customStyle="1" w:styleId="berschrift5Zchn">
    <w:name w:val="Überschrift 5 Zchn"/>
    <w:basedOn w:val="Absatz-Standardschriftart"/>
    <w:link w:val="berschrift5"/>
    <w:uiPriority w:val="9"/>
    <w:semiHidden/>
    <w:rsid w:val="00806DBA"/>
    <w:rPr>
      <w:rFonts w:asciiTheme="majorHAnsi" w:eastAsiaTheme="majorEastAsia" w:hAnsiTheme="majorHAnsi" w:cstheme="majorBidi"/>
      <w:color w:val="363C53" w:themeColor="accent1" w:themeShade="7F"/>
    </w:rPr>
  </w:style>
  <w:style w:type="character" w:customStyle="1" w:styleId="berschrift6Zchn">
    <w:name w:val="Überschrift 6 Zchn"/>
    <w:basedOn w:val="Absatz-Standardschriftart"/>
    <w:link w:val="berschrift6"/>
    <w:uiPriority w:val="9"/>
    <w:semiHidden/>
    <w:rsid w:val="00806DBA"/>
    <w:rPr>
      <w:rFonts w:asciiTheme="majorHAnsi" w:eastAsiaTheme="majorEastAsia" w:hAnsiTheme="majorHAnsi" w:cstheme="majorBidi"/>
      <w:i/>
      <w:iCs/>
      <w:color w:val="363C53" w:themeColor="accent1" w:themeShade="7F"/>
    </w:rPr>
  </w:style>
  <w:style w:type="character" w:customStyle="1" w:styleId="berschrift7Zchn">
    <w:name w:val="Überschrift 7 Zchn"/>
    <w:basedOn w:val="Absatz-Standardschriftart"/>
    <w:link w:val="berschrift7"/>
    <w:uiPriority w:val="9"/>
    <w:semiHidden/>
    <w:rsid w:val="00806DBA"/>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806DB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06DBA"/>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semiHidden/>
    <w:unhideWhenUsed/>
    <w:rsid w:val="00806DBA"/>
    <w:rPr>
      <w:color w:val="B292CA" w:themeColor="hyperlink"/>
      <w:u w:val="single"/>
    </w:rPr>
  </w:style>
  <w:style w:type="character" w:styleId="IntensiveHervorhebung">
    <w:name w:val="Intense Emphasis"/>
    <w:basedOn w:val="Absatz-Standardschriftart"/>
    <w:uiPriority w:val="21"/>
    <w:qFormat/>
    <w:rsid w:val="00806DBA"/>
    <w:rPr>
      <w:b/>
      <w:bCs/>
      <w:i/>
      <w:iCs/>
      <w:smallCaps/>
      <w:color w:val="727CA3" w:themeColor="accent1"/>
    </w:rPr>
  </w:style>
  <w:style w:type="paragraph" w:styleId="IntensivesAnfhrungszeichen">
    <w:name w:val="Intense Quote"/>
    <w:basedOn w:val="Standard"/>
    <w:next w:val="Standard"/>
    <w:link w:val="IntensivesAnfhrungszeichenZchn"/>
    <w:uiPriority w:val="30"/>
    <w:qFormat/>
    <w:rsid w:val="00806DBA"/>
    <w:pPr>
      <w:pBdr>
        <w:bottom w:val="single" w:sz="4" w:space="4" w:color="727CA3" w:themeColor="accent1"/>
      </w:pBdr>
      <w:spacing w:before="320" w:after="480"/>
      <w:ind w:left="936" w:right="936"/>
    </w:pPr>
    <w:rPr>
      <w:b/>
      <w:bCs/>
      <w:i/>
      <w:iCs/>
      <w:color w:val="727CA3" w:themeColor="accent1"/>
      <w:sz w:val="22"/>
    </w:rPr>
  </w:style>
  <w:style w:type="character" w:customStyle="1" w:styleId="IntensivesAnfhrungszeichenZchn">
    <w:name w:val="Intensives Anführungszeichen Zchn"/>
    <w:basedOn w:val="Absatz-Standardschriftart"/>
    <w:link w:val="IntensivesAnfhrungszeichen"/>
    <w:uiPriority w:val="30"/>
    <w:rsid w:val="00806DBA"/>
    <w:rPr>
      <w:b/>
      <w:bCs/>
      <w:i/>
      <w:iCs/>
      <w:color w:val="727CA3" w:themeColor="accent1"/>
    </w:rPr>
  </w:style>
  <w:style w:type="character" w:styleId="IntensiverVerweis">
    <w:name w:val="Intense Reference"/>
    <w:basedOn w:val="Absatz-Standardschriftart"/>
    <w:uiPriority w:val="32"/>
    <w:qFormat/>
    <w:rsid w:val="00806DBA"/>
    <w:rPr>
      <w:smallCaps/>
      <w:spacing w:val="5"/>
      <w:u w:val="single"/>
    </w:rPr>
  </w:style>
  <w:style w:type="table" w:customStyle="1" w:styleId="B2LightShadingAccent2">
    <w:name w:val="B2 Light Shading Accent 2"/>
    <w:basedOn w:val="NormaleTabelle"/>
    <w:uiPriority w:val="42"/>
    <w:rsid w:val="00806DBA"/>
    <w:pPr>
      <w:spacing w:after="0" w:line="240" w:lineRule="auto"/>
    </w:pPr>
    <w:rPr>
      <w:rFonts w:ascii="Arial" w:hAnsi="Arial"/>
      <w:color w:val="628BAD" w:themeColor="accent2" w:themeShade="BF"/>
    </w:rPr>
    <w:tblPr>
      <w:tblStyleRowBandSize w:val="1"/>
      <w:tblStyleColBandSize w:val="1"/>
      <w:tblInd w:w="0" w:type="dxa"/>
      <w:tblBorders>
        <w:top w:val="single" w:sz="8" w:space="0" w:color="9FB8CD" w:themeColor="accent2"/>
        <w:bottom w:val="single" w:sz="8" w:space="0" w:color="9FB8CD" w:themeColor="accent2"/>
      </w:tblBorders>
      <w:tblCellMar>
        <w:top w:w="0" w:type="dxa"/>
        <w:left w:w="108" w:type="dxa"/>
        <w:bottom w:w="0" w:type="dxa"/>
        <w:right w:w="108" w:type="dxa"/>
      </w:tblCellMar>
    </w:tblPr>
    <w:tblStylePr w:type="fir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la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color w:val="628BAD" w:themeColor="accent2" w:themeShade="BF"/>
      </w:rPr>
    </w:tblStylePr>
    <w:tblStylePr w:type="lastCol">
      <w:rPr>
        <w:b/>
        <w:bCs/>
        <w:color w:val="628BAD" w:themeColor="accent2" w:themeShade="BF"/>
      </w:rPr>
    </w:tblStylePr>
    <w:tblStylePr w:type="band1Vert">
      <w:tblPr/>
      <w:tcPr>
        <w:tcBorders>
          <w:top w:val="single" w:sz="8" w:space="0" w:color="9FB8CD" w:themeColor="accent2"/>
          <w:left w:val="nil"/>
          <w:bottom w:val="single" w:sz="8" w:space="0" w:color="9FB8CD" w:themeColor="accent2"/>
          <w:right w:val="nil"/>
          <w:insideH w:val="nil"/>
          <w:insideV w:val="nil"/>
        </w:tcBorders>
        <w:shd w:val="clear" w:color="auto" w:fill="E7EDF2" w:themeFill="accent2" w:themeFillTint="3F"/>
      </w:tcPr>
    </w:tblStylePr>
    <w:tblStylePr w:type="band1Horz">
      <w:tblPr/>
      <w:tcPr>
        <w:tcBorders>
          <w:top w:val="nil"/>
          <w:left w:val="nil"/>
          <w:bottom w:val="nil"/>
          <w:right w:val="nil"/>
          <w:insideH w:val="nil"/>
          <w:insideV w:val="nil"/>
        </w:tcBorders>
        <w:shd w:val="clear" w:color="auto" w:fill="E7EDF2" w:themeFill="accent2" w:themeFillTint="3F"/>
      </w:tcPr>
    </w:tblStylePr>
  </w:style>
  <w:style w:type="paragraph" w:styleId="Aufzhlungszeichen">
    <w:name w:val="List Bullet"/>
    <w:basedOn w:val="Standard"/>
    <w:uiPriority w:val="36"/>
    <w:unhideWhenUsed/>
    <w:qFormat/>
    <w:rsid w:val="00806DBA"/>
    <w:pPr>
      <w:numPr>
        <w:numId w:val="16"/>
      </w:numPr>
      <w:spacing w:after="120"/>
      <w:contextualSpacing/>
    </w:pPr>
  </w:style>
  <w:style w:type="paragraph" w:styleId="Aufzhlungszeichen2">
    <w:name w:val="List Bullet 2"/>
    <w:basedOn w:val="Standard"/>
    <w:uiPriority w:val="36"/>
    <w:unhideWhenUsed/>
    <w:qFormat/>
    <w:rsid w:val="00806DBA"/>
    <w:pPr>
      <w:numPr>
        <w:numId w:val="17"/>
      </w:numPr>
      <w:spacing w:after="120"/>
      <w:contextualSpacing/>
    </w:pPr>
  </w:style>
  <w:style w:type="paragraph" w:styleId="Aufzhlungszeichen3">
    <w:name w:val="List Bullet 3"/>
    <w:basedOn w:val="Standard"/>
    <w:uiPriority w:val="36"/>
    <w:unhideWhenUsed/>
    <w:qFormat/>
    <w:rsid w:val="00806DBA"/>
    <w:pPr>
      <w:numPr>
        <w:numId w:val="18"/>
      </w:numPr>
      <w:spacing w:after="120"/>
      <w:contextualSpacing/>
    </w:pPr>
  </w:style>
  <w:style w:type="paragraph" w:styleId="Aufzhlungszeichen4">
    <w:name w:val="List Bullet 4"/>
    <w:basedOn w:val="Standard"/>
    <w:uiPriority w:val="36"/>
    <w:semiHidden/>
    <w:unhideWhenUsed/>
    <w:rsid w:val="00806DBA"/>
    <w:pPr>
      <w:numPr>
        <w:numId w:val="14"/>
      </w:numPr>
      <w:spacing w:after="120"/>
      <w:contextualSpacing/>
    </w:pPr>
  </w:style>
  <w:style w:type="paragraph" w:styleId="Aufzhlungszeichen5">
    <w:name w:val="List Bullet 5"/>
    <w:basedOn w:val="Standard"/>
    <w:uiPriority w:val="36"/>
    <w:semiHidden/>
    <w:unhideWhenUsed/>
    <w:rsid w:val="00806DBA"/>
    <w:pPr>
      <w:numPr>
        <w:numId w:val="15"/>
      </w:numPr>
      <w:spacing w:after="120"/>
      <w:contextualSpacing/>
    </w:pPr>
  </w:style>
  <w:style w:type="paragraph" w:styleId="Anfhrungszeichen">
    <w:name w:val="Quote"/>
    <w:basedOn w:val="Standard"/>
    <w:next w:val="Standard"/>
    <w:link w:val="AnfhrungszeichenZchn"/>
    <w:uiPriority w:val="29"/>
    <w:qFormat/>
    <w:rsid w:val="00806DBA"/>
    <w:rPr>
      <w:i/>
      <w:iCs/>
      <w:color w:val="000000" w:themeColor="text1"/>
      <w:sz w:val="22"/>
    </w:rPr>
  </w:style>
  <w:style w:type="character" w:customStyle="1" w:styleId="AnfhrungszeichenZchn">
    <w:name w:val="Anführungszeichen Zchn"/>
    <w:basedOn w:val="Absatz-Standardschriftart"/>
    <w:link w:val="Anfhrungszeichen"/>
    <w:uiPriority w:val="29"/>
    <w:rsid w:val="00806DBA"/>
    <w:rPr>
      <w:i/>
      <w:iCs/>
      <w:color w:val="000000" w:themeColor="text1"/>
    </w:rPr>
  </w:style>
  <w:style w:type="character" w:styleId="Fett">
    <w:name w:val="Strong"/>
    <w:uiPriority w:val="22"/>
    <w:qFormat/>
    <w:rsid w:val="00806DBA"/>
    <w:rPr>
      <w:b/>
      <w:bCs/>
    </w:rPr>
  </w:style>
  <w:style w:type="paragraph" w:styleId="Untertitel">
    <w:name w:val="Subtitle"/>
    <w:basedOn w:val="Standard"/>
    <w:link w:val="UntertitelZchn"/>
    <w:uiPriority w:val="11"/>
    <w:semiHidden/>
    <w:unhideWhenUsed/>
    <w:rsid w:val="00806DBA"/>
    <w:pPr>
      <w:numPr>
        <w:ilvl w:val="1"/>
      </w:numPr>
    </w:pPr>
    <w:rPr>
      <w:rFonts w:asciiTheme="majorHAnsi" w:eastAsiaTheme="majorEastAsia" w:hAnsiTheme="majorHAnsi" w:cstheme="majorBidi"/>
      <w:i/>
      <w:iCs/>
      <w:color w:val="727CA3" w:themeColor="accent1"/>
      <w:spacing w:val="15"/>
      <w:sz w:val="24"/>
      <w:szCs w:val="24"/>
    </w:rPr>
  </w:style>
  <w:style w:type="character" w:customStyle="1" w:styleId="UntertitelZchn">
    <w:name w:val="Untertitel Zchn"/>
    <w:basedOn w:val="Absatz-Standardschriftart"/>
    <w:link w:val="Untertitel"/>
    <w:uiPriority w:val="11"/>
    <w:semiHidden/>
    <w:rsid w:val="00806DBA"/>
    <w:rPr>
      <w:rFonts w:asciiTheme="majorHAnsi" w:eastAsiaTheme="majorEastAsia" w:hAnsiTheme="majorHAnsi" w:cstheme="majorBidi"/>
      <w:i/>
      <w:iCs/>
      <w:color w:val="727CA3" w:themeColor="accent1"/>
      <w:spacing w:val="15"/>
      <w:sz w:val="24"/>
      <w:szCs w:val="24"/>
    </w:rPr>
  </w:style>
  <w:style w:type="character" w:styleId="SchwacheHervorhebung">
    <w:name w:val="Subtle Emphasis"/>
    <w:basedOn w:val="Absatz-Standardschriftart"/>
    <w:uiPriority w:val="19"/>
    <w:qFormat/>
    <w:rsid w:val="00806DBA"/>
    <w:rPr>
      <w:i/>
      <w:iCs/>
    </w:rPr>
  </w:style>
  <w:style w:type="character" w:styleId="SchwacherVerweis">
    <w:name w:val="Subtle Reference"/>
    <w:basedOn w:val="Absatz-Standardschriftart"/>
    <w:uiPriority w:val="31"/>
    <w:qFormat/>
    <w:rsid w:val="00806DBA"/>
    <w:rPr>
      <w:smallCaps/>
    </w:rPr>
  </w:style>
  <w:style w:type="paragraph" w:styleId="Titel">
    <w:name w:val="Title"/>
    <w:basedOn w:val="Standard"/>
    <w:link w:val="TitelZchn"/>
    <w:uiPriority w:val="10"/>
    <w:semiHidden/>
    <w:unhideWhenUsed/>
    <w:rsid w:val="00806DBA"/>
    <w:pPr>
      <w:pBdr>
        <w:bottom w:val="single" w:sz="8" w:space="4" w:color="727CA3" w:themeColor="accent1"/>
      </w:pBdr>
      <w:spacing w:after="300" w:line="240" w:lineRule="auto"/>
      <w:contextualSpacing/>
    </w:pPr>
    <w:rPr>
      <w:rFonts w:asciiTheme="majorHAnsi" w:eastAsiaTheme="majorEastAsia" w:hAnsiTheme="majorHAnsi" w:cstheme="majorBidi"/>
      <w:color w:val="383842" w:themeColor="text2" w:themeShade="CC"/>
      <w:spacing w:val="5"/>
      <w:kern w:val="28"/>
      <w:sz w:val="52"/>
      <w:szCs w:val="52"/>
    </w:rPr>
  </w:style>
  <w:style w:type="character" w:customStyle="1" w:styleId="TitelZchn">
    <w:name w:val="Titel Zchn"/>
    <w:basedOn w:val="Absatz-Standardschriftart"/>
    <w:link w:val="Titel"/>
    <w:uiPriority w:val="10"/>
    <w:semiHidden/>
    <w:rsid w:val="00806DBA"/>
    <w:rPr>
      <w:rFonts w:asciiTheme="majorHAnsi" w:eastAsiaTheme="majorEastAsia" w:hAnsiTheme="majorHAnsi" w:cstheme="majorBidi"/>
      <w:color w:val="383842" w:themeColor="text2" w:themeShade="CC"/>
      <w:spacing w:val="5"/>
      <w:kern w:val="28"/>
      <w:sz w:val="52"/>
      <w:szCs w:val="52"/>
    </w:rPr>
  </w:style>
  <w:style w:type="paragraph" w:styleId="Verzeichnis1">
    <w:name w:val="toc 1"/>
    <w:basedOn w:val="Standard"/>
    <w:next w:val="Standard"/>
    <w:autoRedefine/>
    <w:uiPriority w:val="99"/>
    <w:semiHidden/>
    <w:unhideWhenUsed/>
    <w:rsid w:val="00806DBA"/>
    <w:pPr>
      <w:tabs>
        <w:tab w:val="right" w:leader="dot" w:pos="8630"/>
      </w:tabs>
      <w:spacing w:after="40" w:line="240" w:lineRule="auto"/>
    </w:pPr>
    <w:rPr>
      <w:smallCaps/>
      <w:noProof/>
      <w:color w:val="9FB8CD" w:themeColor="accent2"/>
    </w:rPr>
  </w:style>
  <w:style w:type="paragraph" w:styleId="Verzeichnis2">
    <w:name w:val="toc 2"/>
    <w:basedOn w:val="Standard"/>
    <w:next w:val="Standard"/>
    <w:autoRedefine/>
    <w:uiPriority w:val="99"/>
    <w:semiHidden/>
    <w:unhideWhenUsed/>
    <w:rsid w:val="00806DBA"/>
    <w:pPr>
      <w:tabs>
        <w:tab w:val="right" w:leader="dot" w:pos="8630"/>
      </w:tabs>
      <w:spacing w:after="40" w:line="240" w:lineRule="auto"/>
      <w:ind w:left="216"/>
    </w:pPr>
    <w:rPr>
      <w:smallCaps/>
      <w:noProof/>
    </w:rPr>
  </w:style>
  <w:style w:type="paragraph" w:styleId="Verzeichnis3">
    <w:name w:val="toc 3"/>
    <w:basedOn w:val="Standard"/>
    <w:next w:val="Standard"/>
    <w:autoRedefine/>
    <w:uiPriority w:val="99"/>
    <w:semiHidden/>
    <w:unhideWhenUsed/>
    <w:rsid w:val="00806DBA"/>
    <w:pPr>
      <w:tabs>
        <w:tab w:val="right" w:leader="dot" w:pos="8630"/>
      </w:tabs>
      <w:spacing w:after="40" w:line="240" w:lineRule="auto"/>
      <w:ind w:left="446"/>
    </w:pPr>
    <w:rPr>
      <w:smallCaps/>
      <w:noProof/>
    </w:rPr>
  </w:style>
  <w:style w:type="paragraph" w:styleId="Verzeichnis4">
    <w:name w:val="toc 4"/>
    <w:basedOn w:val="Standard"/>
    <w:next w:val="Standard"/>
    <w:autoRedefine/>
    <w:uiPriority w:val="99"/>
    <w:semiHidden/>
    <w:unhideWhenUsed/>
    <w:rsid w:val="00806DBA"/>
    <w:pPr>
      <w:tabs>
        <w:tab w:val="right" w:leader="dot" w:pos="8630"/>
      </w:tabs>
      <w:spacing w:after="40" w:line="240" w:lineRule="auto"/>
      <w:ind w:left="662"/>
    </w:pPr>
    <w:rPr>
      <w:smallCaps/>
      <w:noProof/>
    </w:rPr>
  </w:style>
  <w:style w:type="paragraph" w:styleId="Verzeichnis5">
    <w:name w:val="toc 5"/>
    <w:basedOn w:val="Standard"/>
    <w:next w:val="Standard"/>
    <w:autoRedefine/>
    <w:uiPriority w:val="99"/>
    <w:semiHidden/>
    <w:unhideWhenUsed/>
    <w:rsid w:val="00806DBA"/>
    <w:pPr>
      <w:tabs>
        <w:tab w:val="right" w:leader="dot" w:pos="8630"/>
      </w:tabs>
      <w:spacing w:after="40" w:line="240" w:lineRule="auto"/>
      <w:ind w:left="878"/>
    </w:pPr>
    <w:rPr>
      <w:smallCaps/>
      <w:noProof/>
    </w:rPr>
  </w:style>
  <w:style w:type="paragraph" w:styleId="Verzeichnis6">
    <w:name w:val="toc 6"/>
    <w:basedOn w:val="Standard"/>
    <w:next w:val="Standard"/>
    <w:autoRedefine/>
    <w:uiPriority w:val="99"/>
    <w:semiHidden/>
    <w:unhideWhenUsed/>
    <w:rsid w:val="00806DBA"/>
    <w:pPr>
      <w:tabs>
        <w:tab w:val="right" w:leader="dot" w:pos="8630"/>
      </w:tabs>
      <w:spacing w:after="40" w:line="240" w:lineRule="auto"/>
      <w:ind w:left="1094"/>
    </w:pPr>
    <w:rPr>
      <w:smallCaps/>
      <w:noProof/>
    </w:rPr>
  </w:style>
  <w:style w:type="paragraph" w:styleId="Verzeichnis7">
    <w:name w:val="toc 7"/>
    <w:basedOn w:val="Standard"/>
    <w:next w:val="Standard"/>
    <w:autoRedefine/>
    <w:uiPriority w:val="99"/>
    <w:semiHidden/>
    <w:unhideWhenUsed/>
    <w:rsid w:val="00806DBA"/>
    <w:pPr>
      <w:tabs>
        <w:tab w:val="right" w:leader="dot" w:pos="8630"/>
      </w:tabs>
      <w:spacing w:after="40" w:line="240" w:lineRule="auto"/>
      <w:ind w:left="1325"/>
    </w:pPr>
    <w:rPr>
      <w:smallCaps/>
      <w:noProof/>
    </w:rPr>
  </w:style>
  <w:style w:type="paragraph" w:styleId="Verzeichnis8">
    <w:name w:val="toc 8"/>
    <w:basedOn w:val="Standard"/>
    <w:next w:val="Standard"/>
    <w:autoRedefine/>
    <w:uiPriority w:val="99"/>
    <w:semiHidden/>
    <w:unhideWhenUsed/>
    <w:rsid w:val="00806DBA"/>
    <w:pPr>
      <w:tabs>
        <w:tab w:val="right" w:leader="dot" w:pos="8630"/>
      </w:tabs>
      <w:spacing w:after="40" w:line="240" w:lineRule="auto"/>
      <w:ind w:left="1540"/>
    </w:pPr>
    <w:rPr>
      <w:smallCaps/>
      <w:noProof/>
    </w:rPr>
  </w:style>
  <w:style w:type="paragraph" w:styleId="Verzeichnis9">
    <w:name w:val="toc 9"/>
    <w:basedOn w:val="Standard"/>
    <w:next w:val="Standard"/>
    <w:autoRedefine/>
    <w:uiPriority w:val="99"/>
    <w:semiHidden/>
    <w:unhideWhenUsed/>
    <w:rsid w:val="00806DBA"/>
    <w:pPr>
      <w:tabs>
        <w:tab w:val="right" w:leader="dot" w:pos="8630"/>
      </w:tabs>
      <w:spacing w:after="40" w:line="240" w:lineRule="auto"/>
      <w:ind w:left="1760"/>
    </w:pPr>
    <w:rPr>
      <w:smallCaps/>
      <w:noProof/>
    </w:rPr>
  </w:style>
  <w:style w:type="paragraph" w:customStyle="1" w:styleId="Kopfzeile-Links">
    <w:name w:val="Kopfzeile - Links"/>
    <w:basedOn w:val="Kopfzeile"/>
    <w:uiPriority w:val="35"/>
    <w:semiHidden/>
    <w:unhideWhenUsed/>
    <w:rsid w:val="00806DBA"/>
    <w:pPr>
      <w:pBdr>
        <w:bottom w:val="dashed" w:sz="4" w:space="18" w:color="7F7F7F" w:themeColor="text1" w:themeTint="80"/>
      </w:pBdr>
      <w:spacing w:line="396" w:lineRule="auto"/>
    </w:pPr>
    <w:rPr>
      <w:color w:val="7F7F7F" w:themeColor="text1" w:themeTint="80"/>
    </w:rPr>
  </w:style>
  <w:style w:type="paragraph" w:customStyle="1" w:styleId="Fuzeile-Links">
    <w:name w:val="Fußzeile - Links"/>
    <w:basedOn w:val="Standard"/>
    <w:next w:val="Standard"/>
    <w:uiPriority w:val="35"/>
    <w:semiHidden/>
    <w:unhideWhenUsed/>
    <w:rsid w:val="00806DBA"/>
    <w:pPr>
      <w:pBdr>
        <w:top w:val="dashed" w:sz="4" w:space="18" w:color="7F7F7F" w:themeColor="text1" w:themeTint="80"/>
      </w:pBdr>
      <w:tabs>
        <w:tab w:val="center" w:pos="4320"/>
        <w:tab w:val="right" w:pos="8640"/>
      </w:tabs>
    </w:pPr>
    <w:rPr>
      <w:color w:val="7F7F7F" w:themeColor="text1" w:themeTint="80"/>
      <w:szCs w:val="18"/>
    </w:rPr>
  </w:style>
  <w:style w:type="paragraph" w:customStyle="1" w:styleId="Fuzeile-Rechts">
    <w:name w:val="Fußzeile - Rechts"/>
    <w:basedOn w:val="Fuzeile"/>
    <w:uiPriority w:val="35"/>
    <w:unhideWhenUsed/>
    <w:rsid w:val="00806DBA"/>
    <w:pPr>
      <w:pBdr>
        <w:top w:val="dashed" w:sz="4" w:space="18" w:color="7F7F7F"/>
      </w:pBdr>
      <w:jc w:val="right"/>
    </w:pPr>
    <w:rPr>
      <w:color w:val="7F7F7F" w:themeColor="text1" w:themeTint="80"/>
      <w:szCs w:val="18"/>
    </w:rPr>
  </w:style>
  <w:style w:type="paragraph" w:customStyle="1" w:styleId="Kopfzeile-Rechts">
    <w:name w:val="Kopfzeile - Rechts"/>
    <w:basedOn w:val="Kopfzeile"/>
    <w:uiPriority w:val="35"/>
    <w:unhideWhenUsed/>
    <w:rsid w:val="00806DBA"/>
    <w:pPr>
      <w:pBdr>
        <w:bottom w:val="dashed" w:sz="4" w:space="18" w:color="7F7F7F"/>
      </w:pBdr>
      <w:jc w:val="right"/>
    </w:pPr>
    <w:rPr>
      <w:color w:val="7F7F7F" w:themeColor="text1" w:themeTint="80"/>
    </w:rPr>
  </w:style>
  <w:style w:type="character" w:styleId="Platzhaltertext">
    <w:name w:val="Placeholder Text"/>
    <w:basedOn w:val="Absatz-Standardschriftart"/>
    <w:uiPriority w:val="99"/>
    <w:unhideWhenUsed/>
    <w:rsid w:val="00806DBA"/>
    <w:rPr>
      <w:color w:val="808080"/>
    </w:rPr>
  </w:style>
  <w:style w:type="paragraph" w:customStyle="1" w:styleId="Head">
    <w:name w:val="Head"/>
    <w:basedOn w:val="NamedesAbsenders"/>
    <w:link w:val="HeadZchn"/>
    <w:qFormat/>
    <w:rsid w:val="00C70ACA"/>
    <w:pPr>
      <w:spacing w:before="600" w:after="600" w:line="240" w:lineRule="auto"/>
    </w:pPr>
  </w:style>
  <w:style w:type="paragraph" w:styleId="berarbeitung">
    <w:name w:val="Revision"/>
    <w:hidden/>
    <w:uiPriority w:val="99"/>
    <w:semiHidden/>
    <w:rsid w:val="00E444BB"/>
    <w:pPr>
      <w:spacing w:after="0" w:line="240" w:lineRule="auto"/>
    </w:pPr>
    <w:rPr>
      <w:sz w:val="20"/>
    </w:rPr>
  </w:style>
  <w:style w:type="character" w:customStyle="1" w:styleId="HeadZchn">
    <w:name w:val="Head Zchn"/>
    <w:basedOn w:val="NamenszeichendesAbsenders"/>
    <w:link w:val="Head"/>
    <w:rsid w:val="00C70ACA"/>
    <w:rPr>
      <w:rFonts w:asciiTheme="majorHAnsi" w:hAnsiTheme="majorHAnsi"/>
      <w:b/>
      <w:color w:val="525A7D" w:themeColor="accent1" w:themeShade="BF"/>
      <w:sz w:val="20"/>
      <w:szCs w:val="18"/>
    </w:rPr>
  </w:style>
  <w:style w:type="paragraph" w:customStyle="1" w:styleId="TabelleFormular">
    <w:name w:val="Tabelle Formular"/>
    <w:basedOn w:val="Standard"/>
    <w:link w:val="TabelleFormularZchn"/>
    <w:qFormat/>
    <w:rsid w:val="006C1042"/>
    <w:pPr>
      <w:spacing w:line="240" w:lineRule="auto"/>
    </w:pPr>
    <w:rPr>
      <w:rFonts w:ascii="Arial" w:hAnsi="Arial" w:cs="Arial"/>
      <w:b/>
      <w:color w:val="404040" w:themeColor="text1" w:themeTint="BF"/>
      <w:sz w:val="16"/>
      <w:szCs w:val="16"/>
    </w:rPr>
  </w:style>
  <w:style w:type="paragraph" w:styleId="Listenabsatz">
    <w:name w:val="List Paragraph"/>
    <w:basedOn w:val="Standard"/>
    <w:uiPriority w:val="34"/>
    <w:qFormat/>
    <w:rsid w:val="008F7179"/>
    <w:pPr>
      <w:ind w:left="720"/>
      <w:contextualSpacing/>
    </w:pPr>
  </w:style>
  <w:style w:type="character" w:customStyle="1" w:styleId="TabelleFormularZchn">
    <w:name w:val="Tabelle Formular Zchn"/>
    <w:basedOn w:val="Absatz-Standardschriftart"/>
    <w:link w:val="TabelleFormular"/>
    <w:rsid w:val="006C1042"/>
    <w:rPr>
      <w:rFonts w:ascii="Arial" w:hAnsi="Arial" w:cs="Arial"/>
      <w:b/>
      <w:color w:val="404040" w:themeColor="text1" w:themeTint="BF"/>
      <w:sz w:val="16"/>
      <w:szCs w:val="16"/>
    </w:rPr>
  </w:style>
  <w:style w:type="table" w:customStyle="1" w:styleId="PlainTable1">
    <w:name w:val="Plain Table 1"/>
    <w:basedOn w:val="NormaleTabelle"/>
    <w:uiPriority w:val="41"/>
    <w:rsid w:val="00F95B6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divs>
    <w:div w:id="747267702">
      <w:bodyDiv w:val="1"/>
      <w:marLeft w:val="0"/>
      <w:marRight w:val="0"/>
      <w:marTop w:val="0"/>
      <w:marBottom w:val="0"/>
      <w:divBdr>
        <w:top w:val="none" w:sz="0" w:space="0" w:color="auto"/>
        <w:left w:val="none" w:sz="0" w:space="0" w:color="auto"/>
        <w:bottom w:val="none" w:sz="0" w:space="0" w:color="auto"/>
        <w:right w:val="none" w:sz="0" w:space="0" w:color="auto"/>
      </w:divBdr>
    </w:div>
    <w:div w:id="779026930">
      <w:bodyDiv w:val="1"/>
      <w:marLeft w:val="0"/>
      <w:marRight w:val="0"/>
      <w:marTop w:val="0"/>
      <w:marBottom w:val="0"/>
      <w:divBdr>
        <w:top w:val="none" w:sz="0" w:space="0" w:color="auto"/>
        <w:left w:val="none" w:sz="0" w:space="0" w:color="auto"/>
        <w:bottom w:val="none" w:sz="0" w:space="0" w:color="auto"/>
        <w:right w:val="none" w:sz="0" w:space="0" w:color="auto"/>
      </w:divBdr>
    </w:div>
    <w:div w:id="788471674">
      <w:bodyDiv w:val="1"/>
      <w:marLeft w:val="0"/>
      <w:marRight w:val="0"/>
      <w:marTop w:val="0"/>
      <w:marBottom w:val="0"/>
      <w:divBdr>
        <w:top w:val="none" w:sz="0" w:space="0" w:color="auto"/>
        <w:left w:val="none" w:sz="0" w:space="0" w:color="auto"/>
        <w:bottom w:val="none" w:sz="0" w:space="0" w:color="auto"/>
        <w:right w:val="none" w:sz="0" w:space="0" w:color="auto"/>
      </w:divBdr>
    </w:div>
    <w:div w:id="976301602">
      <w:bodyDiv w:val="1"/>
      <w:marLeft w:val="0"/>
      <w:marRight w:val="0"/>
      <w:marTop w:val="0"/>
      <w:marBottom w:val="0"/>
      <w:divBdr>
        <w:top w:val="none" w:sz="0" w:space="0" w:color="auto"/>
        <w:left w:val="none" w:sz="0" w:space="0" w:color="auto"/>
        <w:bottom w:val="none" w:sz="0" w:space="0" w:color="auto"/>
        <w:right w:val="none" w:sz="0" w:space="0" w:color="auto"/>
      </w:divBdr>
    </w:div>
    <w:div w:id="1634942180">
      <w:bodyDiv w:val="1"/>
      <w:marLeft w:val="0"/>
      <w:marRight w:val="0"/>
      <w:marTop w:val="0"/>
      <w:marBottom w:val="0"/>
      <w:divBdr>
        <w:top w:val="none" w:sz="0" w:space="0" w:color="auto"/>
        <w:left w:val="none" w:sz="0" w:space="0" w:color="auto"/>
        <w:bottom w:val="none" w:sz="0" w:space="0" w:color="auto"/>
        <w:right w:val="none" w:sz="0" w:space="0" w:color="auto"/>
      </w:divBdr>
    </w:div>
    <w:div w:id="1742290504">
      <w:bodyDiv w:val="1"/>
      <w:marLeft w:val="0"/>
      <w:marRight w:val="0"/>
      <w:marTop w:val="0"/>
      <w:marBottom w:val="0"/>
      <w:divBdr>
        <w:top w:val="none" w:sz="0" w:space="0" w:color="auto"/>
        <w:left w:val="none" w:sz="0" w:space="0" w:color="auto"/>
        <w:bottom w:val="none" w:sz="0" w:space="0" w:color="auto"/>
        <w:right w:val="none" w:sz="0" w:space="0" w:color="auto"/>
      </w:divBdr>
    </w:div>
    <w:div w:id="1976176754">
      <w:bodyDiv w:val="1"/>
      <w:marLeft w:val="0"/>
      <w:marRight w:val="0"/>
      <w:marTop w:val="0"/>
      <w:marBottom w:val="0"/>
      <w:divBdr>
        <w:top w:val="none" w:sz="0" w:space="0" w:color="auto"/>
        <w:left w:val="none" w:sz="0" w:space="0" w:color="auto"/>
        <w:bottom w:val="none" w:sz="0" w:space="0" w:color="auto"/>
        <w:right w:val="none" w:sz="0" w:space="0" w:color="auto"/>
      </w:divBdr>
    </w:div>
    <w:div w:id="205268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b:Sources xmlns:b="http://schemas.openxmlformats.org/officeDocument/2006/bibliography" SelectedStyle=""/>
</file>

<file path=customXml/itemProps1.xml><?xml version="1.0" encoding="utf-8"?>
<ds:datastoreItem xmlns:ds="http://schemas.openxmlformats.org/officeDocument/2006/customXml" ds:itemID="{ADC93868-F660-4B48-AD4F-3C79AFDBEC22}">
  <ds:schemaRefs>
    <ds:schemaRef ds:uri="http://schemas.microsoft.com/sharepoint/v3/contenttype/forms"/>
  </ds:schemaRefs>
</ds:datastoreItem>
</file>

<file path=customXml/itemProps2.xml><?xml version="1.0" encoding="utf-8"?>
<ds:datastoreItem xmlns:ds="http://schemas.openxmlformats.org/officeDocument/2006/customXml" ds:itemID="{9E45F724-1C19-43E8-AA8D-805D99115A37}">
  <ds:schemaRefs>
    <ds:schemaRef ds:uri="http://schemas.microsoft.com/office/2006/coverPageProps"/>
  </ds:schemaRefs>
</ds:datastoreItem>
</file>

<file path=customXml/itemProps3.xml><?xml version="1.0" encoding="utf-8"?>
<ds:datastoreItem xmlns:ds="http://schemas.openxmlformats.org/officeDocument/2006/customXml" ds:itemID="{EB59CD23-8955-4B04-B30A-16173F900A53}">
  <ds:schemaRefs>
    <ds:schemaRef ds:uri="http://schemas.microsoft.com/office/2009/outspace/metadata"/>
  </ds:schemaRefs>
</ds:datastoreItem>
</file>

<file path=customXml/itemProps4.xml><?xml version="1.0" encoding="utf-8"?>
<ds:datastoreItem xmlns:ds="http://schemas.openxmlformats.org/officeDocument/2006/customXml" ds:itemID="{0AF9F6E8-13D6-452D-B5C3-B40C435AB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2536</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dc:creator>
  <cp:lastModifiedBy>Heinz-Werner</cp:lastModifiedBy>
  <cp:revision>9</cp:revision>
  <cp:lastPrinted>2025-06-06T09:18:00Z</cp:lastPrinted>
  <dcterms:created xsi:type="dcterms:W3CDTF">2018-07-04T16:17:00Z</dcterms:created>
  <dcterms:modified xsi:type="dcterms:W3CDTF">2025-11-09T18:54:00Z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TC017730809991</vt:lpwstr>
  </property>
</Properties>
</file>